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2619" w:rsidRPr="0096279D" w:rsidRDefault="00A52619" w:rsidP="0096279D">
      <w:r w:rsidRPr="0096279D">
        <w:t xml:space="preserve">                                                                                             </w:t>
      </w:r>
      <w:bookmarkStart w:id="0" w:name="_GoBack"/>
      <w:bookmarkEnd w:id="0"/>
      <w:r w:rsidRPr="0096279D">
        <w:t>Проект</w:t>
      </w:r>
    </w:p>
    <w:p w:rsidR="00864BF4" w:rsidRPr="0096279D" w:rsidRDefault="00864BF4" w:rsidP="0096279D"/>
    <w:p w:rsidR="00FB1236" w:rsidRPr="0096279D" w:rsidRDefault="00FB1236" w:rsidP="0096279D">
      <w:r w:rsidRPr="0096279D">
        <w:t xml:space="preserve">                                                                  </w:t>
      </w:r>
      <w:r w:rsidR="002F173E" w:rsidRPr="0096279D">
        <w:t xml:space="preserve">         </w:t>
      </w:r>
    </w:p>
    <w:p w:rsidR="006C7573" w:rsidRPr="0096279D" w:rsidRDefault="006C7573" w:rsidP="0096279D">
      <w:r w:rsidRPr="0096279D">
        <w:t>ПРЕДСТАВИТЕЛЬНОЕ СОБРАНИЕ</w:t>
      </w:r>
    </w:p>
    <w:p w:rsidR="006C7573" w:rsidRPr="0096279D" w:rsidRDefault="006E4FE2" w:rsidP="0096279D">
      <w:r w:rsidRPr="0096279D">
        <w:t xml:space="preserve">Золотухинского </w:t>
      </w:r>
      <w:r w:rsidR="006C7573" w:rsidRPr="0096279D">
        <w:t xml:space="preserve"> района Курской области</w:t>
      </w:r>
    </w:p>
    <w:p w:rsidR="006C7573" w:rsidRPr="0096279D" w:rsidRDefault="006C7573" w:rsidP="0096279D"/>
    <w:p w:rsidR="00FB1236" w:rsidRPr="0096279D" w:rsidRDefault="006C7573" w:rsidP="0096279D">
      <w:r w:rsidRPr="0096279D">
        <w:t>Р Е Ш Е Н И Е</w:t>
      </w:r>
    </w:p>
    <w:p w:rsidR="00FB1236" w:rsidRPr="0096279D" w:rsidRDefault="00FB1236" w:rsidP="0096279D">
      <w:r w:rsidRPr="0096279D">
        <w:t>от___________№______</w:t>
      </w:r>
    </w:p>
    <w:p w:rsidR="006C7573" w:rsidRPr="0096279D" w:rsidRDefault="006C7573" w:rsidP="0096279D"/>
    <w:p w:rsidR="004157D5" w:rsidRPr="0096279D" w:rsidRDefault="00290775" w:rsidP="0096279D">
      <w:r w:rsidRPr="0096279D">
        <w:t>О</w:t>
      </w:r>
      <w:r w:rsidR="00AF6BEC" w:rsidRPr="0096279D">
        <w:t xml:space="preserve">б утверждении </w:t>
      </w:r>
      <w:r w:rsidR="00561620" w:rsidRPr="0096279D">
        <w:t>местных нормативов градостроительного проектирования</w:t>
      </w:r>
      <w:r w:rsidR="00C131B5" w:rsidRPr="0096279D">
        <w:t xml:space="preserve"> </w:t>
      </w:r>
      <w:r w:rsidR="00864BF4" w:rsidRPr="0096279D">
        <w:t>муниципального образования «</w:t>
      </w:r>
      <w:r w:rsidR="001152FF" w:rsidRPr="0096279D">
        <w:t>Будановский</w:t>
      </w:r>
      <w:r w:rsidR="006E4FE2" w:rsidRPr="0096279D">
        <w:t xml:space="preserve"> </w:t>
      </w:r>
      <w:r w:rsidR="00864BF4" w:rsidRPr="0096279D">
        <w:t>сельсовет»</w:t>
      </w:r>
    </w:p>
    <w:p w:rsidR="00F77F33" w:rsidRPr="0096279D" w:rsidRDefault="00FB1236" w:rsidP="0096279D">
      <w:r w:rsidRPr="0096279D">
        <w:t xml:space="preserve">Золотухинского </w:t>
      </w:r>
      <w:r w:rsidR="00290775" w:rsidRPr="0096279D">
        <w:t xml:space="preserve"> района Курской области</w:t>
      </w:r>
    </w:p>
    <w:p w:rsidR="00F77F33" w:rsidRPr="0096279D" w:rsidRDefault="00F77F33" w:rsidP="0096279D"/>
    <w:p w:rsidR="00F77F33" w:rsidRPr="0096279D" w:rsidRDefault="00044B99" w:rsidP="0096279D">
      <w:r w:rsidRPr="0096279D">
        <w:t>В целях устойчивого развития территории муниципального образования «</w:t>
      </w:r>
      <w:r w:rsidR="001152FF" w:rsidRPr="0096279D">
        <w:t>Будановский</w:t>
      </w:r>
      <w:r w:rsidR="00FB1236" w:rsidRPr="0096279D">
        <w:t xml:space="preserve"> </w:t>
      </w:r>
      <w:r w:rsidRPr="0096279D">
        <w:t xml:space="preserve"> сельсовет» </w:t>
      </w:r>
      <w:r w:rsidR="00FB1236" w:rsidRPr="0096279D">
        <w:t xml:space="preserve">Золотухинского </w:t>
      </w:r>
      <w:r w:rsidRPr="0096279D">
        <w:t xml:space="preserve"> района Курской области, руководствуясь </w:t>
      </w:r>
      <w:r w:rsidR="00561620" w:rsidRPr="0096279D">
        <w:t>Градостроительным кодексом</w:t>
      </w:r>
      <w:r w:rsidRPr="0096279D">
        <w:t xml:space="preserve"> Ро</w:t>
      </w:r>
      <w:r w:rsidR="00561620" w:rsidRPr="0096279D">
        <w:t>ссийской Федерации, Федеральным законом</w:t>
      </w:r>
      <w:r w:rsidRPr="0096279D">
        <w:t xml:space="preserve"> от 06.10.2003 №131-ФЗ «Об общих принципах организации местного самоуправ</w:t>
      </w:r>
      <w:r w:rsidR="00561620" w:rsidRPr="0096279D">
        <w:t>ления в Российской Федерации»,</w:t>
      </w:r>
      <w:r w:rsidRPr="0096279D">
        <w:t xml:space="preserve"> Уставом муниципального района «</w:t>
      </w:r>
      <w:r w:rsidR="00213A42" w:rsidRPr="0096279D">
        <w:t xml:space="preserve">Золотухинский </w:t>
      </w:r>
      <w:r w:rsidRPr="0096279D">
        <w:t xml:space="preserve"> район» Курской области, </w:t>
      </w:r>
      <w:r w:rsidR="00F77F33" w:rsidRPr="0096279D">
        <w:t xml:space="preserve">Представительное Собрание </w:t>
      </w:r>
      <w:r w:rsidR="00213A42" w:rsidRPr="0096279D">
        <w:t>Золотухинского  района Курской области</w:t>
      </w:r>
      <w:r w:rsidR="00AC1730" w:rsidRPr="0096279D">
        <w:t xml:space="preserve">  </w:t>
      </w:r>
      <w:r w:rsidR="00F77F33" w:rsidRPr="0096279D">
        <w:t>РЕШИЛО:</w:t>
      </w:r>
    </w:p>
    <w:p w:rsidR="00F77F33" w:rsidRPr="0096279D" w:rsidRDefault="008D1F33" w:rsidP="0096279D">
      <w:r w:rsidRPr="0096279D">
        <w:t>1.</w:t>
      </w:r>
      <w:r w:rsidR="00044B99" w:rsidRPr="0096279D">
        <w:t xml:space="preserve">Утвердить </w:t>
      </w:r>
      <w:r w:rsidR="00561620" w:rsidRPr="0096279D">
        <w:t xml:space="preserve">местные нормативы градостроительного проектирования </w:t>
      </w:r>
      <w:r w:rsidR="00864BF4" w:rsidRPr="0096279D">
        <w:t xml:space="preserve">муниципального образования </w:t>
      </w:r>
      <w:r w:rsidR="00CE359C" w:rsidRPr="0096279D">
        <w:t>«</w:t>
      </w:r>
      <w:r w:rsidR="001152FF" w:rsidRPr="0096279D">
        <w:t>Будановский</w:t>
      </w:r>
      <w:r w:rsidR="00CE359C" w:rsidRPr="0096279D">
        <w:t xml:space="preserve">  сельсовет» Золотухинского  </w:t>
      </w:r>
      <w:r w:rsidR="00561620" w:rsidRPr="0096279D">
        <w:t>района Курской области</w:t>
      </w:r>
      <w:r w:rsidR="00AF6BEC" w:rsidRPr="0096279D">
        <w:t>.</w:t>
      </w:r>
    </w:p>
    <w:p w:rsidR="00044B99" w:rsidRPr="0096279D" w:rsidRDefault="008D1F33" w:rsidP="0096279D">
      <w:r w:rsidRPr="0096279D">
        <w:t>2.</w:t>
      </w:r>
      <w:r w:rsidR="00290775" w:rsidRPr="0096279D">
        <w:t xml:space="preserve">Разместить настоящее решение и </w:t>
      </w:r>
      <w:r w:rsidR="00561620" w:rsidRPr="0096279D">
        <w:t xml:space="preserve">местные нормативы градостроительного проектирования </w:t>
      </w:r>
      <w:r w:rsidR="00864BF4" w:rsidRPr="0096279D">
        <w:t xml:space="preserve">муниципального образования </w:t>
      </w:r>
      <w:r w:rsidR="00CE359C" w:rsidRPr="0096279D">
        <w:t>«</w:t>
      </w:r>
      <w:r w:rsidR="001152FF" w:rsidRPr="0096279D">
        <w:t>Будановский</w:t>
      </w:r>
      <w:r w:rsidR="00CE359C" w:rsidRPr="0096279D">
        <w:t xml:space="preserve">  сельсовет» Золотухинского  </w:t>
      </w:r>
      <w:r w:rsidR="00561620" w:rsidRPr="0096279D">
        <w:t>района Курской области</w:t>
      </w:r>
      <w:r w:rsidR="00CE359C" w:rsidRPr="0096279D">
        <w:t xml:space="preserve"> </w:t>
      </w:r>
      <w:r w:rsidR="00AC5BD7" w:rsidRPr="0096279D">
        <w:t xml:space="preserve">на официальном сайте </w:t>
      </w:r>
      <w:r w:rsidR="00AF6BEC" w:rsidRPr="0096279D">
        <w:t>муниципального района «</w:t>
      </w:r>
      <w:r w:rsidR="00CE359C" w:rsidRPr="0096279D">
        <w:t xml:space="preserve">Золотухинский </w:t>
      </w:r>
      <w:r w:rsidR="00AC5BD7" w:rsidRPr="0096279D">
        <w:t>район</w:t>
      </w:r>
      <w:r w:rsidR="00AF6BEC" w:rsidRPr="0096279D">
        <w:t>»</w:t>
      </w:r>
      <w:r w:rsidR="00AC5BD7" w:rsidRPr="0096279D">
        <w:t xml:space="preserve"> и </w:t>
      </w:r>
      <w:r w:rsidR="00AF6BEC" w:rsidRPr="0096279D">
        <w:t xml:space="preserve">муниципального образования </w:t>
      </w:r>
      <w:r w:rsidR="00CE359C" w:rsidRPr="0096279D">
        <w:t>«</w:t>
      </w:r>
      <w:r w:rsidR="001152FF" w:rsidRPr="0096279D">
        <w:t>Будановский</w:t>
      </w:r>
      <w:r w:rsidR="00CE359C" w:rsidRPr="0096279D">
        <w:t xml:space="preserve">  сельсовет» Золотухинского  района Курской области </w:t>
      </w:r>
      <w:r w:rsidR="00AF6BEC" w:rsidRPr="0096279D">
        <w:t>в сети Интернет.</w:t>
      </w:r>
    </w:p>
    <w:p w:rsidR="0036218F" w:rsidRPr="0096279D" w:rsidRDefault="008D1F33" w:rsidP="0096279D">
      <w:r w:rsidRPr="0096279D">
        <w:t>3.</w:t>
      </w:r>
      <w:r w:rsidR="0036218F" w:rsidRPr="0096279D">
        <w:t xml:space="preserve">Разместить местные нормативы градостроительного проектирования </w:t>
      </w:r>
      <w:r w:rsidR="00864BF4" w:rsidRPr="0096279D">
        <w:t xml:space="preserve">муниципального образования </w:t>
      </w:r>
      <w:r w:rsidR="00CE359C" w:rsidRPr="0096279D">
        <w:t>«</w:t>
      </w:r>
      <w:r w:rsidR="001152FF" w:rsidRPr="0096279D">
        <w:t>Будановский</w:t>
      </w:r>
      <w:r w:rsidR="00CE359C" w:rsidRPr="0096279D">
        <w:t xml:space="preserve">  сельсовет» Золотухинского  </w:t>
      </w:r>
      <w:r w:rsidR="0036218F" w:rsidRPr="0096279D">
        <w:t>района Курской области</w:t>
      </w:r>
      <w:r w:rsidR="00255801" w:rsidRPr="0096279D">
        <w:t xml:space="preserve"> </w:t>
      </w:r>
      <w:r w:rsidR="0036218F" w:rsidRPr="0096279D">
        <w:t>в</w:t>
      </w:r>
      <w:r w:rsidR="00255801" w:rsidRPr="0096279D">
        <w:t xml:space="preserve"> </w:t>
      </w:r>
      <w:r w:rsidR="0036218F" w:rsidRPr="0096279D">
        <w:t xml:space="preserve"> федеральной государственной информационной системе территориального планирования.</w:t>
      </w:r>
    </w:p>
    <w:p w:rsidR="00AC5BD7" w:rsidRPr="0096279D" w:rsidRDefault="0036218F" w:rsidP="0096279D">
      <w:r w:rsidRPr="0096279D">
        <w:t>4</w:t>
      </w:r>
      <w:r w:rsidR="00AC5BD7" w:rsidRPr="0096279D">
        <w:t xml:space="preserve">.Направить </w:t>
      </w:r>
      <w:r w:rsidRPr="0096279D">
        <w:t xml:space="preserve">местные нормативы градостроительного проектирования </w:t>
      </w:r>
      <w:r w:rsidR="00864BF4" w:rsidRPr="0096279D">
        <w:t xml:space="preserve">муниципального образования </w:t>
      </w:r>
      <w:r w:rsidR="00255801" w:rsidRPr="0096279D">
        <w:t>«</w:t>
      </w:r>
      <w:r w:rsidR="001152FF" w:rsidRPr="0096279D">
        <w:t>Будановский</w:t>
      </w:r>
      <w:r w:rsidR="00255801" w:rsidRPr="0096279D">
        <w:t xml:space="preserve">  сельсовет» Золотухинского  </w:t>
      </w:r>
      <w:r w:rsidRPr="0096279D">
        <w:t>района Курской области</w:t>
      </w:r>
      <w:r w:rsidR="00AC5BD7" w:rsidRPr="0096279D">
        <w:t xml:space="preserve"> в Админи</w:t>
      </w:r>
      <w:r w:rsidR="00AF6BEC" w:rsidRPr="0096279D">
        <w:t xml:space="preserve">страцию </w:t>
      </w:r>
      <w:r w:rsidR="001152FF" w:rsidRPr="0096279D">
        <w:t>Будановского</w:t>
      </w:r>
      <w:r w:rsidR="00255801" w:rsidRPr="0096279D">
        <w:t xml:space="preserve">  </w:t>
      </w:r>
      <w:r w:rsidR="00AF6BEC" w:rsidRPr="0096279D">
        <w:t>сельсовета.</w:t>
      </w:r>
    </w:p>
    <w:p w:rsidR="00864BF4" w:rsidRPr="0096279D" w:rsidRDefault="00864BF4" w:rsidP="0096279D">
      <w:r w:rsidRPr="0096279D">
        <w:t xml:space="preserve">5.Решение Представительного Собрания </w:t>
      </w:r>
      <w:r w:rsidR="00255801" w:rsidRPr="0096279D">
        <w:t xml:space="preserve">Золотухинского </w:t>
      </w:r>
      <w:r w:rsidRPr="0096279D">
        <w:t xml:space="preserve"> района Курской области от </w:t>
      </w:r>
      <w:r w:rsidR="00255801" w:rsidRPr="0096279D">
        <w:t>18.11.2021 № 177-ПС</w:t>
      </w:r>
      <w:r w:rsidRPr="0096279D">
        <w:t xml:space="preserve"> «Об утверждении местных нормативов градостроительного проектирования </w:t>
      </w:r>
      <w:r w:rsidR="00934FFC" w:rsidRPr="0096279D">
        <w:t>муниципальных образований Золотухинского</w:t>
      </w:r>
      <w:r w:rsidRPr="0096279D">
        <w:t xml:space="preserve"> района Курской области» признать утратившим силу.</w:t>
      </w:r>
    </w:p>
    <w:p w:rsidR="00F77F33" w:rsidRPr="0096279D" w:rsidRDefault="00864BF4" w:rsidP="0096279D">
      <w:r w:rsidRPr="0096279D">
        <w:t>6</w:t>
      </w:r>
      <w:r w:rsidR="00F77F33" w:rsidRPr="0096279D">
        <w:t xml:space="preserve">. Настоящее решение вступает в силу со дня его подписания. </w:t>
      </w:r>
    </w:p>
    <w:p w:rsidR="00F77F33" w:rsidRPr="0096279D" w:rsidRDefault="00F77F33" w:rsidP="0096279D"/>
    <w:p w:rsidR="00F77F33" w:rsidRPr="0096279D" w:rsidRDefault="00F77F33" w:rsidP="0096279D">
      <w:r w:rsidRPr="0096279D">
        <w:t xml:space="preserve">Глава </w:t>
      </w:r>
      <w:r w:rsidR="00934FFC" w:rsidRPr="0096279D">
        <w:t>Золотухинского</w:t>
      </w:r>
      <w:r w:rsidRPr="0096279D">
        <w:t xml:space="preserve"> района                                      </w:t>
      </w:r>
      <w:r w:rsidR="00C131B5" w:rsidRPr="0096279D">
        <w:t xml:space="preserve">            </w:t>
      </w:r>
      <w:r w:rsidR="007D1B85" w:rsidRPr="0096279D">
        <w:t xml:space="preserve">            </w:t>
      </w:r>
      <w:r w:rsidR="00934FFC" w:rsidRPr="0096279D">
        <w:t>В.Н. Кожухов</w:t>
      </w:r>
    </w:p>
    <w:p w:rsidR="00CA122F" w:rsidRPr="0096279D" w:rsidRDefault="00CA122F" w:rsidP="0096279D"/>
    <w:p w:rsidR="006C7573" w:rsidRPr="0096279D" w:rsidRDefault="008D1F33" w:rsidP="0096279D">
      <w:r w:rsidRPr="0096279D">
        <w:t>Председатель Представительного Собрания</w:t>
      </w:r>
    </w:p>
    <w:p w:rsidR="008D1F33" w:rsidRPr="0096279D" w:rsidRDefault="00934FFC" w:rsidP="0096279D">
      <w:r w:rsidRPr="0096279D">
        <w:t xml:space="preserve">Золотухинского </w:t>
      </w:r>
      <w:r w:rsidR="008D1F33" w:rsidRPr="0096279D">
        <w:t xml:space="preserve"> района                                         </w:t>
      </w:r>
      <w:bookmarkStart w:id="1" w:name="_Toc47964042"/>
      <w:bookmarkStart w:id="2" w:name="_Toc47969330"/>
      <w:bookmarkStart w:id="3" w:name="_Toc55215522"/>
      <w:bookmarkStart w:id="4" w:name="Введение"/>
      <w:r w:rsidRPr="0096279D">
        <w:t xml:space="preserve">                           В.И.Максимова</w:t>
      </w:r>
    </w:p>
    <w:p w:rsidR="00721980" w:rsidRPr="0096279D" w:rsidRDefault="00721980" w:rsidP="0096279D"/>
    <w:p w:rsidR="00721980" w:rsidRPr="0096279D" w:rsidRDefault="00721980" w:rsidP="0096279D"/>
    <w:p w:rsidR="008D1F33" w:rsidRPr="0096279D" w:rsidRDefault="008D1F33" w:rsidP="0096279D">
      <w:r w:rsidRPr="0096279D">
        <w:t>УТВЕРЖДЕНЫ:</w:t>
      </w:r>
    </w:p>
    <w:p w:rsidR="008D1F33" w:rsidRPr="0096279D" w:rsidRDefault="008D1F33" w:rsidP="0096279D">
      <w:r w:rsidRPr="0096279D">
        <w:t>решением Представительного</w:t>
      </w:r>
    </w:p>
    <w:p w:rsidR="008D1F33" w:rsidRPr="0096279D" w:rsidRDefault="008D1F33" w:rsidP="0096279D">
      <w:r w:rsidRPr="0096279D">
        <w:t xml:space="preserve">Собрания </w:t>
      </w:r>
      <w:r w:rsidR="009D66F8" w:rsidRPr="0096279D">
        <w:t xml:space="preserve">Золотухинского </w:t>
      </w:r>
      <w:r w:rsidRPr="0096279D">
        <w:t xml:space="preserve"> района</w:t>
      </w:r>
    </w:p>
    <w:p w:rsidR="008D1F33" w:rsidRPr="0096279D" w:rsidRDefault="008D1F33" w:rsidP="0096279D">
      <w:r w:rsidRPr="0096279D">
        <w:t>Курской области</w:t>
      </w:r>
    </w:p>
    <w:p w:rsidR="008D1F33" w:rsidRPr="0096279D" w:rsidRDefault="008D1F33" w:rsidP="0096279D">
      <w:r w:rsidRPr="0096279D">
        <w:t xml:space="preserve">                                    </w:t>
      </w:r>
      <w:r w:rsidR="00C131B5" w:rsidRPr="0096279D">
        <w:t xml:space="preserve">                          </w:t>
      </w:r>
      <w:r w:rsidR="009D66F8" w:rsidRPr="0096279D">
        <w:t>от__________</w:t>
      </w:r>
      <w:r w:rsidRPr="0096279D">
        <w:t>2024№</w:t>
      </w:r>
      <w:r w:rsidR="009D66F8" w:rsidRPr="0096279D">
        <w:t>_______</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t>Местные нормативы градостроительного проектирования муниципального образования «</w:t>
      </w:r>
      <w:r w:rsidR="001152FF" w:rsidRPr="0096279D">
        <w:t>БУДАНОВКИЙ</w:t>
      </w:r>
      <w:r w:rsidRPr="0096279D">
        <w:t xml:space="preserve"> сельсовет» </w:t>
      </w:r>
      <w:r w:rsidR="009D66F8" w:rsidRPr="0096279D">
        <w:t xml:space="preserve">ЗОЛОТУХИНСКОГО </w:t>
      </w:r>
      <w:r w:rsidRPr="0096279D">
        <w:t>РАЙОНА</w:t>
      </w:r>
      <w:r w:rsidR="009D66F8" w:rsidRPr="0096279D">
        <w:t xml:space="preserve">  </w:t>
      </w:r>
      <w:r w:rsidRPr="0096279D">
        <w:t>курской ОБЛАСТИ</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t>НОРМАТИВЫ ГРАДОСТРОИТЕЛЬНОГО ПРОЕКТИРОВАНИЯ</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9D66F8" w:rsidP="0096279D">
      <w:r w:rsidRPr="0096279D">
        <w:t>2024</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7D1B85" w:rsidRPr="0096279D" w:rsidRDefault="007D1B85" w:rsidP="0096279D"/>
    <w:p w:rsidR="007D1B85" w:rsidRPr="0096279D" w:rsidRDefault="007D1B85" w:rsidP="0096279D"/>
    <w:p w:rsidR="008D1F33" w:rsidRPr="0096279D" w:rsidRDefault="008D1F33" w:rsidP="0096279D"/>
    <w:p w:rsidR="008D1F33" w:rsidRPr="0096279D" w:rsidRDefault="008D1F33" w:rsidP="0096279D">
      <w:r w:rsidRPr="0096279D">
        <w:t>СОДЕРЖАНИЕ</w:t>
      </w:r>
    </w:p>
    <w:p w:rsidR="008D1F33" w:rsidRPr="0096279D" w:rsidRDefault="008D1F33" w:rsidP="0096279D"/>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20"/>
        <w:gridCol w:w="1487"/>
      </w:tblGrid>
      <w:tr w:rsidR="008D1F33" w:rsidRPr="0096279D" w:rsidTr="009D66F8">
        <w:trPr>
          <w:trHeight w:val="722"/>
          <w:tblHeader/>
        </w:trPr>
        <w:tc>
          <w:tcPr>
            <w:tcW w:w="7949" w:type="dxa"/>
            <w:tcBorders>
              <w:top w:val="single" w:sz="4" w:space="0" w:color="000000"/>
            </w:tcBorders>
            <w:vAlign w:val="center"/>
          </w:tcPr>
          <w:p w:rsidR="008D1F33" w:rsidRPr="0096279D" w:rsidRDefault="008D1F33" w:rsidP="0096279D">
            <w:r w:rsidRPr="0096279D">
              <w:t>Наименование</w:t>
            </w:r>
          </w:p>
        </w:tc>
        <w:tc>
          <w:tcPr>
            <w:tcW w:w="1458" w:type="dxa"/>
            <w:tcBorders>
              <w:top w:val="single" w:sz="4" w:space="0" w:color="000000"/>
            </w:tcBorders>
            <w:vAlign w:val="center"/>
          </w:tcPr>
          <w:p w:rsidR="008D1F33" w:rsidRPr="0096279D" w:rsidRDefault="008D1F33" w:rsidP="0096279D">
            <w:r w:rsidRPr="0096279D">
              <w:t>Примечание</w:t>
            </w:r>
          </w:p>
        </w:tc>
      </w:tr>
      <w:tr w:rsidR="008D1F33" w:rsidRPr="0096279D" w:rsidTr="009D66F8">
        <w:tc>
          <w:tcPr>
            <w:tcW w:w="7949" w:type="dxa"/>
            <w:vAlign w:val="center"/>
          </w:tcPr>
          <w:p w:rsidR="008D1F33" w:rsidRPr="0096279D" w:rsidRDefault="008D1F33" w:rsidP="0096279D">
            <w:r w:rsidRPr="0096279D">
              <w:t>Содержание</w:t>
            </w:r>
          </w:p>
        </w:tc>
        <w:tc>
          <w:tcPr>
            <w:tcW w:w="1458" w:type="dxa"/>
            <w:vAlign w:val="center"/>
          </w:tcPr>
          <w:p w:rsidR="008D1F33" w:rsidRPr="0096279D" w:rsidRDefault="00A20A34" w:rsidP="0096279D">
            <w:r w:rsidRPr="0096279D">
              <w:t>3</w:t>
            </w:r>
          </w:p>
        </w:tc>
      </w:tr>
      <w:tr w:rsidR="008D1F33" w:rsidRPr="0096279D" w:rsidTr="009D66F8">
        <w:tc>
          <w:tcPr>
            <w:tcW w:w="7949" w:type="dxa"/>
            <w:vAlign w:val="center"/>
          </w:tcPr>
          <w:p w:rsidR="008D1F33" w:rsidRPr="0096279D" w:rsidRDefault="008D1F33" w:rsidP="0096279D">
            <w:r w:rsidRPr="0096279D">
              <w:t>I. ОСНОВНАЯ ЧАСТЬ</w:t>
            </w:r>
          </w:p>
        </w:tc>
        <w:tc>
          <w:tcPr>
            <w:tcW w:w="1458" w:type="dxa"/>
            <w:vAlign w:val="center"/>
          </w:tcPr>
          <w:p w:rsidR="008D1F33" w:rsidRPr="0096279D" w:rsidRDefault="00A20A34" w:rsidP="0096279D">
            <w:r w:rsidRPr="0096279D">
              <w:t>4</w:t>
            </w:r>
          </w:p>
        </w:tc>
      </w:tr>
      <w:tr w:rsidR="008D1F33" w:rsidRPr="0096279D" w:rsidTr="009D66F8">
        <w:tc>
          <w:tcPr>
            <w:tcW w:w="7949" w:type="dxa"/>
            <w:vAlign w:val="center"/>
          </w:tcPr>
          <w:p w:rsidR="008D1F33" w:rsidRPr="0096279D" w:rsidRDefault="008D1F33" w:rsidP="0096279D">
            <w:r w:rsidRPr="0096279D">
              <w:t>1. Общие положения</w:t>
            </w:r>
          </w:p>
        </w:tc>
        <w:tc>
          <w:tcPr>
            <w:tcW w:w="1458" w:type="dxa"/>
            <w:vAlign w:val="center"/>
          </w:tcPr>
          <w:p w:rsidR="008D1F33" w:rsidRPr="0096279D" w:rsidRDefault="00A20A34" w:rsidP="0096279D">
            <w:r w:rsidRPr="0096279D">
              <w:t>4</w:t>
            </w:r>
          </w:p>
        </w:tc>
      </w:tr>
      <w:tr w:rsidR="008D1F33" w:rsidRPr="0096279D" w:rsidTr="009D66F8">
        <w:trPr>
          <w:trHeight w:val="207"/>
        </w:trPr>
        <w:tc>
          <w:tcPr>
            <w:tcW w:w="7949" w:type="dxa"/>
            <w:vAlign w:val="center"/>
          </w:tcPr>
          <w:p w:rsidR="008D1F33" w:rsidRPr="0096279D" w:rsidRDefault="008D1F33" w:rsidP="0096279D">
            <w:r w:rsidRPr="0096279D">
              <w:t xml:space="preserve">1.1 Расположение и природно-климатические условия </w:t>
            </w:r>
            <w:r w:rsidR="001152FF" w:rsidRPr="0096279D">
              <w:t xml:space="preserve">Будановского </w:t>
            </w:r>
            <w:r w:rsidR="0044431F" w:rsidRPr="0096279D">
              <w:t xml:space="preserve"> </w:t>
            </w:r>
            <w:r w:rsidRPr="0096279D">
              <w:t xml:space="preserve"> сельсовета </w:t>
            </w:r>
            <w:r w:rsidR="0044431F" w:rsidRPr="0096279D">
              <w:t xml:space="preserve">Золотухинского </w:t>
            </w:r>
            <w:r w:rsidRPr="0096279D">
              <w:t xml:space="preserve"> района Курской области</w:t>
            </w:r>
          </w:p>
        </w:tc>
        <w:tc>
          <w:tcPr>
            <w:tcW w:w="1458" w:type="dxa"/>
            <w:vAlign w:val="center"/>
          </w:tcPr>
          <w:p w:rsidR="008D1F33" w:rsidRPr="0096279D" w:rsidRDefault="008D1F33" w:rsidP="0096279D">
            <w:r w:rsidRPr="0096279D">
              <w:t>5</w:t>
            </w:r>
          </w:p>
        </w:tc>
      </w:tr>
      <w:tr w:rsidR="008D1F33" w:rsidRPr="0096279D" w:rsidTr="009D66F8">
        <w:tc>
          <w:tcPr>
            <w:tcW w:w="7949" w:type="dxa"/>
            <w:vAlign w:val="center"/>
          </w:tcPr>
          <w:p w:rsidR="008D1F33" w:rsidRPr="0096279D" w:rsidRDefault="008D1F33" w:rsidP="0096279D">
            <w:r w:rsidRPr="0096279D">
              <w:t xml:space="preserve">1.2 Социально-демографический состав и плотность населения на территории </w:t>
            </w:r>
            <w:r w:rsidR="001152FF" w:rsidRPr="0096279D">
              <w:t>Будановского</w:t>
            </w:r>
            <w:r w:rsidR="0044431F" w:rsidRPr="0096279D">
              <w:t xml:space="preserve">  сельсовета Золотухинского </w:t>
            </w:r>
            <w:r w:rsidRPr="0096279D">
              <w:t>района Курской  области</w:t>
            </w:r>
          </w:p>
        </w:tc>
        <w:tc>
          <w:tcPr>
            <w:tcW w:w="1458" w:type="dxa"/>
            <w:vAlign w:val="center"/>
          </w:tcPr>
          <w:p w:rsidR="008D1F33" w:rsidRPr="0096279D" w:rsidRDefault="00A20A34" w:rsidP="0096279D">
            <w:r w:rsidRPr="0096279D">
              <w:t>15</w:t>
            </w:r>
          </w:p>
        </w:tc>
      </w:tr>
      <w:tr w:rsidR="008D1F33" w:rsidRPr="0096279D" w:rsidTr="009D66F8">
        <w:tc>
          <w:tcPr>
            <w:tcW w:w="7949" w:type="dxa"/>
            <w:vAlign w:val="center"/>
          </w:tcPr>
          <w:p w:rsidR="008D1F33" w:rsidRPr="0096279D" w:rsidRDefault="008D1F33" w:rsidP="0096279D">
            <w:r w:rsidRPr="0096279D">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D1F33" w:rsidRPr="0096279D" w:rsidRDefault="008D1F33" w:rsidP="0096279D">
            <w:r w:rsidRPr="0096279D">
              <w:t>20</w:t>
            </w:r>
          </w:p>
        </w:tc>
      </w:tr>
      <w:tr w:rsidR="008D1F33" w:rsidRPr="0096279D" w:rsidTr="009D66F8">
        <w:tc>
          <w:tcPr>
            <w:tcW w:w="7949" w:type="dxa"/>
            <w:vAlign w:val="center"/>
          </w:tcPr>
          <w:p w:rsidR="008D1F33" w:rsidRPr="0096279D" w:rsidRDefault="008D1F33" w:rsidP="0096279D">
            <w:r w:rsidRPr="0096279D">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8D1F33" w:rsidRPr="0096279D" w:rsidRDefault="008D1F33" w:rsidP="0096279D">
            <w:r w:rsidRPr="0096279D">
              <w:t>25</w:t>
            </w:r>
          </w:p>
        </w:tc>
      </w:tr>
      <w:tr w:rsidR="008D1F33" w:rsidRPr="0096279D" w:rsidTr="009D66F8">
        <w:tc>
          <w:tcPr>
            <w:tcW w:w="7949" w:type="dxa"/>
            <w:vAlign w:val="center"/>
          </w:tcPr>
          <w:p w:rsidR="008D1F33" w:rsidRPr="0096279D" w:rsidRDefault="008D1F33" w:rsidP="0096279D">
            <w:r w:rsidRPr="0096279D">
              <w:t>2.2 Размещение коллективных подземных хранилищ сельскохозяйственных продуктов в жилых зонах поселений</w:t>
            </w:r>
          </w:p>
        </w:tc>
        <w:tc>
          <w:tcPr>
            <w:tcW w:w="1458" w:type="dxa"/>
            <w:vAlign w:val="center"/>
          </w:tcPr>
          <w:p w:rsidR="008D1F33" w:rsidRPr="0096279D" w:rsidRDefault="008D1F33" w:rsidP="0096279D">
            <w:r w:rsidRPr="0096279D">
              <w:t>30</w:t>
            </w:r>
          </w:p>
        </w:tc>
      </w:tr>
      <w:tr w:rsidR="008D1F33" w:rsidRPr="0096279D" w:rsidTr="009D66F8">
        <w:tc>
          <w:tcPr>
            <w:tcW w:w="7949" w:type="dxa"/>
            <w:vAlign w:val="center"/>
          </w:tcPr>
          <w:p w:rsidR="008D1F33" w:rsidRPr="0096279D" w:rsidRDefault="008D1F33" w:rsidP="0096279D">
            <w:r w:rsidRPr="0096279D">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D1F33" w:rsidRPr="0096279D" w:rsidRDefault="00A20A34" w:rsidP="0096279D">
            <w:r w:rsidRPr="0096279D">
              <w:t>30</w:t>
            </w:r>
          </w:p>
        </w:tc>
      </w:tr>
      <w:tr w:rsidR="008D1F33" w:rsidRPr="0096279D" w:rsidTr="009D66F8">
        <w:tc>
          <w:tcPr>
            <w:tcW w:w="7949" w:type="dxa"/>
            <w:vAlign w:val="center"/>
          </w:tcPr>
          <w:p w:rsidR="008D1F33" w:rsidRPr="0096279D" w:rsidRDefault="008D1F33" w:rsidP="0096279D">
            <w:r w:rsidRPr="0096279D">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1152FF" w:rsidRPr="0096279D">
              <w:t>БУДАНОВСКИЙ</w:t>
            </w:r>
            <w:r w:rsidRPr="0096279D">
              <w:t xml:space="preserve">  СЕЛЬСОВЕТ» </w:t>
            </w:r>
            <w:r w:rsidR="0044431F" w:rsidRPr="0096279D">
              <w:t>ЗОЛОТУХИНСКОГО</w:t>
            </w:r>
            <w:r w:rsidRPr="0096279D">
              <w:t xml:space="preserve"> РАЙОНА КУРСКОЙ ОБЛАСТИ</w:t>
            </w:r>
          </w:p>
        </w:tc>
        <w:tc>
          <w:tcPr>
            <w:tcW w:w="1458" w:type="dxa"/>
            <w:vAlign w:val="center"/>
          </w:tcPr>
          <w:p w:rsidR="008D1F33" w:rsidRPr="0096279D" w:rsidRDefault="00A20A34" w:rsidP="0096279D">
            <w:r w:rsidRPr="0096279D">
              <w:t>31</w:t>
            </w:r>
          </w:p>
        </w:tc>
      </w:tr>
      <w:tr w:rsidR="008D1F33" w:rsidRPr="0096279D" w:rsidTr="009D66F8">
        <w:tc>
          <w:tcPr>
            <w:tcW w:w="7949" w:type="dxa"/>
            <w:vAlign w:val="center"/>
          </w:tcPr>
          <w:p w:rsidR="008D1F33" w:rsidRPr="0096279D" w:rsidRDefault="008D1F33" w:rsidP="0096279D">
            <w:r w:rsidRPr="0096279D">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152FF" w:rsidRPr="0096279D">
              <w:t>Будановский</w:t>
            </w:r>
            <w:r w:rsidRPr="0096279D">
              <w:t xml:space="preserve"> сельсовет» </w:t>
            </w:r>
            <w:r w:rsidR="0060114F" w:rsidRPr="0096279D">
              <w:t xml:space="preserve">Золотухинского </w:t>
            </w:r>
            <w:r w:rsidRPr="0096279D">
              <w:t xml:space="preserve"> района Курской области</w:t>
            </w:r>
          </w:p>
        </w:tc>
        <w:tc>
          <w:tcPr>
            <w:tcW w:w="1458" w:type="dxa"/>
            <w:vAlign w:val="center"/>
          </w:tcPr>
          <w:p w:rsidR="008D1F33" w:rsidRPr="0096279D" w:rsidRDefault="00A20A34" w:rsidP="0096279D">
            <w:r w:rsidRPr="0096279D">
              <w:t>31</w:t>
            </w:r>
          </w:p>
        </w:tc>
      </w:tr>
      <w:tr w:rsidR="008D1F33" w:rsidRPr="0096279D" w:rsidTr="009D66F8">
        <w:tc>
          <w:tcPr>
            <w:tcW w:w="7949" w:type="dxa"/>
            <w:vAlign w:val="center"/>
          </w:tcPr>
          <w:p w:rsidR="008D1F33" w:rsidRPr="0096279D" w:rsidRDefault="008D1F33" w:rsidP="0096279D">
            <w:r w:rsidRPr="0096279D">
              <w:t xml:space="preserve">III. ПРАВИЛА И ОБЛАСТЬ ПРИМЕНЕНИЯ РАСЧЕТНЫХ ПОКАЗАТЕЛЕЙ, СОДЕРЖАЩИХСЯ В ОСНОВНОЙ ЧАСТИ МЕСТНЫХ НОРМАТИВОВ ГРАДОСТРОИТЕЛЬНОГО ПРОЕКТИРОВАНИЯ </w:t>
            </w:r>
            <w:r w:rsidR="0060114F" w:rsidRPr="0096279D">
              <w:t>«</w:t>
            </w:r>
            <w:r w:rsidR="001152FF" w:rsidRPr="0096279D">
              <w:t>БУДАНОВСКИЙ</w:t>
            </w:r>
            <w:r w:rsidR="0060114F" w:rsidRPr="0096279D">
              <w:t xml:space="preserve">  СЕЛЬСОВЕТ» ЗОЛОТУХИНСКОГО РАЙОНА КУРСКОЙ ОБЛАСТИ </w:t>
            </w:r>
          </w:p>
        </w:tc>
        <w:tc>
          <w:tcPr>
            <w:tcW w:w="1458" w:type="dxa"/>
            <w:vAlign w:val="center"/>
          </w:tcPr>
          <w:p w:rsidR="008D1F33" w:rsidRPr="0096279D" w:rsidRDefault="00A20A34" w:rsidP="0096279D">
            <w:r w:rsidRPr="0096279D">
              <w:t>34</w:t>
            </w:r>
          </w:p>
        </w:tc>
      </w:tr>
      <w:tr w:rsidR="008D1F33" w:rsidRPr="0096279D" w:rsidTr="009D66F8">
        <w:tc>
          <w:tcPr>
            <w:tcW w:w="7949" w:type="dxa"/>
            <w:vAlign w:val="center"/>
          </w:tcPr>
          <w:p w:rsidR="008D1F33" w:rsidRPr="0096279D" w:rsidRDefault="008D1F33" w:rsidP="0096279D">
            <w:pPr>
              <w:rPr>
                <w:highlight w:val="yellow"/>
              </w:rPr>
            </w:pPr>
            <w:r w:rsidRPr="0096279D">
              <w:t xml:space="preserve">Приложение №1 </w:t>
            </w:r>
          </w:p>
        </w:tc>
        <w:tc>
          <w:tcPr>
            <w:tcW w:w="1458" w:type="dxa"/>
            <w:vAlign w:val="center"/>
          </w:tcPr>
          <w:p w:rsidR="008D1F33" w:rsidRPr="0096279D" w:rsidRDefault="00A20A34" w:rsidP="0096279D">
            <w:r w:rsidRPr="0096279D">
              <w:t>36</w:t>
            </w:r>
          </w:p>
        </w:tc>
      </w:tr>
      <w:tr w:rsidR="008D1F33" w:rsidRPr="0096279D" w:rsidTr="009D66F8">
        <w:tc>
          <w:tcPr>
            <w:tcW w:w="7949" w:type="dxa"/>
            <w:vAlign w:val="center"/>
          </w:tcPr>
          <w:p w:rsidR="008D1F33" w:rsidRPr="0096279D" w:rsidRDefault="008D1F33" w:rsidP="0096279D">
            <w:pPr>
              <w:rPr>
                <w:highlight w:val="yellow"/>
              </w:rPr>
            </w:pPr>
            <w:r w:rsidRPr="0096279D">
              <w:t xml:space="preserve">Приложение №2 </w:t>
            </w:r>
          </w:p>
        </w:tc>
        <w:tc>
          <w:tcPr>
            <w:tcW w:w="1458" w:type="dxa"/>
            <w:vAlign w:val="center"/>
          </w:tcPr>
          <w:p w:rsidR="008D1F33" w:rsidRPr="0096279D" w:rsidRDefault="008D1F33" w:rsidP="0096279D">
            <w:r w:rsidRPr="0096279D">
              <w:t>3</w:t>
            </w:r>
            <w:r w:rsidR="00A20A34" w:rsidRPr="0096279D">
              <w:t>7</w:t>
            </w:r>
          </w:p>
        </w:tc>
      </w:tr>
      <w:tr w:rsidR="008D1F33" w:rsidRPr="0096279D" w:rsidTr="009D66F8">
        <w:tc>
          <w:tcPr>
            <w:tcW w:w="7949" w:type="dxa"/>
            <w:vAlign w:val="center"/>
          </w:tcPr>
          <w:p w:rsidR="008D1F33" w:rsidRPr="0096279D" w:rsidRDefault="008D1F33" w:rsidP="0096279D">
            <w:pPr>
              <w:rPr>
                <w:highlight w:val="yellow"/>
              </w:rPr>
            </w:pPr>
            <w:r w:rsidRPr="0096279D">
              <w:t xml:space="preserve">Приложение №3 </w:t>
            </w:r>
          </w:p>
        </w:tc>
        <w:tc>
          <w:tcPr>
            <w:tcW w:w="1458" w:type="dxa"/>
            <w:vAlign w:val="center"/>
          </w:tcPr>
          <w:p w:rsidR="008D1F33" w:rsidRPr="0096279D" w:rsidRDefault="008D1F33" w:rsidP="0096279D">
            <w:r w:rsidRPr="0096279D">
              <w:t>3</w:t>
            </w:r>
            <w:r w:rsidR="00A20A34" w:rsidRPr="0096279D">
              <w:t>8</w:t>
            </w:r>
          </w:p>
        </w:tc>
      </w:tr>
    </w:tbl>
    <w:p w:rsidR="008D1F33" w:rsidRPr="0096279D" w:rsidRDefault="008D1F33" w:rsidP="0096279D">
      <w:pPr>
        <w:sectPr w:rsidR="008D1F33" w:rsidRPr="0096279D" w:rsidSect="002F173E">
          <w:headerReference w:type="default" r:id="rId8"/>
          <w:headerReference w:type="first" r:id="rId9"/>
          <w:pgSz w:w="11906" w:h="16838"/>
          <w:pgMar w:top="568" w:right="566" w:bottom="426" w:left="1701" w:header="709" w:footer="709" w:gutter="0"/>
          <w:cols w:space="708"/>
          <w:docGrid w:linePitch="360"/>
        </w:sectPr>
      </w:pPr>
    </w:p>
    <w:p w:rsidR="008D1F33" w:rsidRPr="0096279D" w:rsidRDefault="008D1F33" w:rsidP="0096279D">
      <w:r w:rsidRPr="0096279D">
        <w:lastRenderedPageBreak/>
        <w:t>I. ОСНОВНАЯ ЧАСТЬ</w:t>
      </w:r>
      <w:bookmarkEnd w:id="1"/>
      <w:bookmarkEnd w:id="2"/>
      <w:bookmarkEnd w:id="3"/>
    </w:p>
    <w:p w:rsidR="008D1F33" w:rsidRPr="0096279D" w:rsidRDefault="008D1F33" w:rsidP="0096279D"/>
    <w:p w:rsidR="008D1F33" w:rsidRPr="0096279D" w:rsidRDefault="008D1F33" w:rsidP="0096279D">
      <w:r w:rsidRPr="0096279D">
        <w:t>1. Общие положения</w:t>
      </w:r>
    </w:p>
    <w:p w:rsidR="008D1F33" w:rsidRPr="0096279D" w:rsidRDefault="008D1F33" w:rsidP="0096279D"/>
    <w:p w:rsidR="008D1F33" w:rsidRPr="0096279D" w:rsidRDefault="008D1F33" w:rsidP="0096279D">
      <w:r w:rsidRPr="0096279D">
        <w:t>Местные нормативы градостроительного проектирования муниципального образования «</w:t>
      </w:r>
      <w:r w:rsidR="001152FF" w:rsidRPr="0096279D">
        <w:t>Будановский</w:t>
      </w:r>
      <w:r w:rsidRPr="0096279D">
        <w:t xml:space="preserve"> сельсовет» </w:t>
      </w:r>
      <w:r w:rsidR="0060114F" w:rsidRPr="0096279D">
        <w:t xml:space="preserve">Золотухинского </w:t>
      </w:r>
      <w:r w:rsidRPr="0096279D">
        <w:t xml:space="preserve">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002762C9" w:rsidRPr="0096279D">
        <w:t>«</w:t>
      </w:r>
      <w:r w:rsidR="00721980" w:rsidRPr="0096279D">
        <w:t xml:space="preserve">Будановский </w:t>
      </w:r>
      <w:r w:rsidR="002762C9" w:rsidRPr="0096279D">
        <w:t xml:space="preserve">сельсовет» Золотухинского </w:t>
      </w:r>
      <w:r w:rsidRPr="0096279D">
        <w:t>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292 Градостроительного кодекса Российской Федерации.</w:t>
      </w:r>
    </w:p>
    <w:p w:rsidR="008D1F33" w:rsidRPr="0096279D" w:rsidRDefault="008D1F33" w:rsidP="0096279D">
      <w:bookmarkStart w:id="5" w:name="_Toc47964044"/>
      <w:bookmarkStart w:id="6" w:name="_Toc47969332"/>
      <w:bookmarkStart w:id="7" w:name="_Toc55215524"/>
      <w:r w:rsidRPr="0096279D">
        <w:t xml:space="preserve">Местные нормативы градостроительного проектирования </w:t>
      </w:r>
      <w:r w:rsidR="007967C9" w:rsidRPr="0096279D">
        <w:t>Будановского</w:t>
      </w:r>
      <w:r w:rsidR="002762C9" w:rsidRPr="0096279D">
        <w:t xml:space="preserve"> </w:t>
      </w:r>
      <w:r w:rsidRPr="0096279D">
        <w:t xml:space="preserve"> сельсовета </w:t>
      </w:r>
      <w:r w:rsidR="002762C9" w:rsidRPr="0096279D">
        <w:t xml:space="preserve">Золотухинского </w:t>
      </w:r>
      <w:r w:rsidRPr="0096279D">
        <w:t xml:space="preserve">района Курской  области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967C9" w:rsidRPr="0096279D">
        <w:t>Будановского</w:t>
      </w:r>
      <w:r w:rsidR="002762C9" w:rsidRPr="0096279D">
        <w:t xml:space="preserve">  сельсовета </w:t>
      </w:r>
      <w:r w:rsidRPr="0096279D">
        <w:t xml:space="preserve">и расчетные показатели максимально допустимого уровня территориальной доступности таких объектов для населения </w:t>
      </w:r>
      <w:r w:rsidR="007967C9" w:rsidRPr="0096279D">
        <w:t>Будановского</w:t>
      </w:r>
      <w:r w:rsidR="002762C9" w:rsidRPr="0096279D">
        <w:t xml:space="preserve">  сельсовета</w:t>
      </w:r>
      <w:r w:rsidRPr="0096279D">
        <w:t>.</w:t>
      </w:r>
    </w:p>
    <w:p w:rsidR="008D1F33" w:rsidRPr="0096279D" w:rsidRDefault="008D1F33" w:rsidP="0096279D">
      <w:r w:rsidRPr="0096279D">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8D1F33" w:rsidRPr="0096279D" w:rsidRDefault="008D1F33" w:rsidP="0096279D">
      <w:r w:rsidRPr="0096279D">
        <w:t>Нормируемыми объектами местного значения являются объекты местного значения поселения, относящиеся к следующим областям:</w:t>
      </w:r>
    </w:p>
    <w:p w:rsidR="008D1F33" w:rsidRPr="0096279D" w:rsidRDefault="008D1F33" w:rsidP="0096279D">
      <w:r w:rsidRPr="0096279D">
        <w:t>а) электро-, тепло-, газо- и водоснабжение населения, водоотведение;</w:t>
      </w:r>
    </w:p>
    <w:p w:rsidR="008D1F33" w:rsidRPr="0096279D" w:rsidRDefault="008D1F33" w:rsidP="0096279D">
      <w:r w:rsidRPr="0096279D">
        <w:t>б) автомобильные дороги местного значения;</w:t>
      </w:r>
    </w:p>
    <w:p w:rsidR="008D1F33" w:rsidRPr="0096279D" w:rsidRDefault="008D1F33" w:rsidP="0096279D">
      <w:r w:rsidRPr="0096279D">
        <w:t>в) физическая культура и массовый спорт, образование, здравоохранение, утилизация и переработка бытовых и промышленных отходов;</w:t>
      </w:r>
    </w:p>
    <w:p w:rsidR="008D1F33" w:rsidRPr="0096279D" w:rsidRDefault="008D1F33" w:rsidP="0096279D">
      <w:r w:rsidRPr="0096279D">
        <w:lastRenderedPageBreak/>
        <w:t>г) иные области в связи с решением вопросов местного значения поселения.</w:t>
      </w:r>
    </w:p>
    <w:p w:rsidR="008D1F33" w:rsidRPr="0096279D" w:rsidRDefault="008D1F33" w:rsidP="0096279D">
      <w:r w:rsidRPr="0096279D">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D1F33" w:rsidRPr="0096279D" w:rsidRDefault="008D1F33" w:rsidP="0096279D">
      <w:r w:rsidRPr="0096279D">
        <w:t>К объектам местного значения, подлежащим отображению на генеральном плане поселения, относятся:</w:t>
      </w:r>
    </w:p>
    <w:p w:rsidR="008D1F33" w:rsidRPr="0096279D" w:rsidRDefault="008D1F33" w:rsidP="0096279D">
      <w:r w:rsidRPr="0096279D">
        <w:t>1) в области электро-, тепло-, газо- и водоснабжения населения, водоотведения:</w:t>
      </w:r>
    </w:p>
    <w:p w:rsidR="008D1F33" w:rsidRPr="0096279D" w:rsidRDefault="008D1F33" w:rsidP="0096279D">
      <w:r w:rsidRPr="0096279D">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D1F33" w:rsidRPr="0096279D" w:rsidRDefault="008D1F33" w:rsidP="0096279D">
      <w:r w:rsidRPr="0096279D">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D1F33" w:rsidRPr="0096279D" w:rsidRDefault="008D1F33" w:rsidP="0096279D">
      <w:r w:rsidRPr="0096279D">
        <w:t>в) сети водоснабжения и водоотведения в границах муниципального образования, за исключением квартальных и (или) уличных сетей;</w:t>
      </w:r>
    </w:p>
    <w:p w:rsidR="008D1F33" w:rsidRPr="0096279D" w:rsidRDefault="008D1F33" w:rsidP="0096279D">
      <w:r w:rsidRPr="0096279D">
        <w:t>2) автомобильные дороги местного значения, расположенные в границах муниципального образования;</w:t>
      </w:r>
    </w:p>
    <w:p w:rsidR="008D1F33" w:rsidRPr="0096279D" w:rsidRDefault="008D1F33" w:rsidP="0096279D">
      <w:r w:rsidRPr="0096279D">
        <w:t>3) в области культуры, физической культуры и спорта:</w:t>
      </w:r>
    </w:p>
    <w:p w:rsidR="008D1F33" w:rsidRPr="0096279D" w:rsidRDefault="008D1F33" w:rsidP="0096279D">
      <w:r w:rsidRPr="0096279D">
        <w:t>объекты культуры, досуга, спорта, находящиеся в собственности муниципального образования;</w:t>
      </w:r>
    </w:p>
    <w:p w:rsidR="008D1F33" w:rsidRPr="0096279D" w:rsidRDefault="008D1F33" w:rsidP="0096279D">
      <w:r w:rsidRPr="0096279D">
        <w:t>4) в области образования:</w:t>
      </w:r>
    </w:p>
    <w:p w:rsidR="008D1F33" w:rsidRPr="0096279D" w:rsidRDefault="008D1F33" w:rsidP="0096279D">
      <w:r w:rsidRPr="0096279D">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D1F33" w:rsidRPr="0096279D" w:rsidRDefault="008D1F33" w:rsidP="0096279D">
      <w:r w:rsidRPr="0096279D">
        <w:t>5) в области обработки, утилизации, обезвреживания, размещения отходов производства и потребления:</w:t>
      </w:r>
    </w:p>
    <w:p w:rsidR="008D1F33" w:rsidRPr="0096279D" w:rsidRDefault="008D1F33" w:rsidP="0096279D">
      <w:r w:rsidRPr="0096279D">
        <w:t>объекты накопления, обработки, утилизации отходов производства и потребления, находящиеся в собственности муниципального образования.</w:t>
      </w:r>
    </w:p>
    <w:p w:rsidR="008D1F33" w:rsidRPr="0096279D" w:rsidRDefault="008D1F33" w:rsidP="0096279D">
      <w:bookmarkStart w:id="8" w:name="_Toc55215534"/>
      <w:bookmarkEnd w:id="5"/>
      <w:bookmarkEnd w:id="6"/>
      <w:bookmarkEnd w:id="7"/>
    </w:p>
    <w:p w:rsidR="008D1F33" w:rsidRPr="0096279D" w:rsidRDefault="008D1F33" w:rsidP="0096279D">
      <w:r w:rsidRPr="0096279D">
        <w:t xml:space="preserve">1.1 Расположение и природно-климатические условия </w:t>
      </w:r>
      <w:r w:rsidR="002C510D" w:rsidRPr="0096279D">
        <w:t>Будановского</w:t>
      </w:r>
      <w:r w:rsidR="00265C6E" w:rsidRPr="0096279D">
        <w:t xml:space="preserve"> </w:t>
      </w:r>
      <w:r w:rsidRPr="0096279D">
        <w:t xml:space="preserve"> сельсовета </w:t>
      </w:r>
      <w:r w:rsidR="00265C6E" w:rsidRPr="0096279D">
        <w:t xml:space="preserve">Золотухинского </w:t>
      </w:r>
      <w:r w:rsidRPr="0096279D">
        <w:t xml:space="preserve"> района Курской области.</w:t>
      </w:r>
    </w:p>
    <w:p w:rsidR="008D1F33" w:rsidRPr="0096279D" w:rsidRDefault="008D1F33" w:rsidP="0096279D">
      <w:r w:rsidRPr="0096279D">
        <w:t>Расположение в системе расселения и административно-территориальное устройство</w:t>
      </w:r>
    </w:p>
    <w:p w:rsidR="008D1F33" w:rsidRPr="0096279D" w:rsidRDefault="008D1F33" w:rsidP="0096279D">
      <w:r w:rsidRPr="0096279D">
        <w:t xml:space="preserve">Муниципальное образование – </w:t>
      </w:r>
      <w:r w:rsidR="00AF5327" w:rsidRPr="0096279D">
        <w:t>Будановский</w:t>
      </w:r>
      <w:r w:rsidRPr="0096279D">
        <w:t xml:space="preserve"> сельсовет расположен в </w:t>
      </w:r>
      <w:r w:rsidR="00AF5327" w:rsidRPr="0096279D">
        <w:t xml:space="preserve">юго- восточной </w:t>
      </w:r>
      <w:r w:rsidRPr="0096279D">
        <w:t xml:space="preserve"> части </w:t>
      </w:r>
      <w:r w:rsidR="00265C6E" w:rsidRPr="0096279D">
        <w:t>Золотухинского</w:t>
      </w:r>
      <w:r w:rsidRPr="0096279D">
        <w:t xml:space="preserve"> района Курской области. Общая площадь </w:t>
      </w:r>
      <w:r w:rsidR="00504038" w:rsidRPr="0096279D">
        <w:t>Будановского</w:t>
      </w:r>
      <w:r w:rsidR="00C74FBC" w:rsidRPr="0096279D">
        <w:t xml:space="preserve"> </w:t>
      </w:r>
      <w:r w:rsidRPr="0096279D">
        <w:t xml:space="preserve"> сельсовета </w:t>
      </w:r>
      <w:r w:rsidR="00C74FBC" w:rsidRPr="0096279D">
        <w:t xml:space="preserve">Золотухинского </w:t>
      </w:r>
      <w:r w:rsidRPr="0096279D">
        <w:t xml:space="preserve"> района составляет </w:t>
      </w:r>
      <w:r w:rsidR="00ED1318" w:rsidRPr="0096279D">
        <w:t>22500 га.</w:t>
      </w:r>
    </w:p>
    <w:p w:rsidR="008D1F33" w:rsidRPr="0096279D" w:rsidRDefault="008D1F33" w:rsidP="0096279D">
      <w:r w:rsidRPr="0096279D">
        <w:lastRenderedPageBreak/>
        <w:t xml:space="preserve">Границы и статус </w:t>
      </w:r>
      <w:r w:rsidR="00ED1318" w:rsidRPr="0096279D">
        <w:t>Будановского</w:t>
      </w:r>
      <w:r w:rsidRPr="0096279D">
        <w:t xml:space="preserve"> сельсовета установлены Законом Курской области № 48-ЗКО «О муниципальных образованиях Курской области» от 21 октября 2004 года и Законом Курской области от 1 декабря 2004 года № 60-ЗКО «О границах муниципальных образований Курской области». Территория сельсовета определена границами, существующими на момент принятия Устава </w:t>
      </w:r>
      <w:r w:rsidR="00ED1318" w:rsidRPr="0096279D">
        <w:t>Будановского</w:t>
      </w:r>
      <w:r w:rsidRPr="0096279D">
        <w:t xml:space="preserve"> сельсовета </w:t>
      </w:r>
      <w:r w:rsidR="0088277F" w:rsidRPr="0096279D">
        <w:t>Золотухинского</w:t>
      </w:r>
      <w:r w:rsidRPr="0096279D">
        <w:t xml:space="preserve"> района Курской области, в котором неотъемлемой частью и официальным документом, фиксирующим границы сельсовета, является схема и описание границ </w:t>
      </w:r>
      <w:r w:rsidR="00ED1318" w:rsidRPr="0096279D">
        <w:t xml:space="preserve">Будановского </w:t>
      </w:r>
      <w:r w:rsidRPr="0096279D">
        <w:t>с</w:t>
      </w:r>
      <w:r w:rsidR="00ED1318" w:rsidRPr="0096279D">
        <w:t>ельсовета</w:t>
      </w:r>
      <w:r w:rsidRPr="0096279D">
        <w:t>.</w:t>
      </w:r>
    </w:p>
    <w:p w:rsidR="00174A0E" w:rsidRPr="0096279D" w:rsidRDefault="00174A0E" w:rsidP="0096279D"/>
    <w:p w:rsidR="008D1F33" w:rsidRPr="0096279D" w:rsidRDefault="008D1F33" w:rsidP="0096279D">
      <w:r w:rsidRPr="0096279D">
        <w:t xml:space="preserve">Расстояние от административного центра сельсовета </w:t>
      </w:r>
      <w:r w:rsidR="00B244B9" w:rsidRPr="0096279D">
        <w:t>д. Будановка</w:t>
      </w:r>
      <w:r w:rsidRPr="0096279D">
        <w:t xml:space="preserve"> до районного центра (пгт </w:t>
      </w:r>
      <w:r w:rsidR="005C3C8E" w:rsidRPr="0096279D">
        <w:t>Золотухино) – 2</w:t>
      </w:r>
      <w:r w:rsidR="00A01E84" w:rsidRPr="0096279D">
        <w:t>4</w:t>
      </w:r>
      <w:r w:rsidRPr="0096279D">
        <w:t xml:space="preserve"> км.</w:t>
      </w:r>
    </w:p>
    <w:p w:rsidR="008D1F33" w:rsidRPr="0096279D" w:rsidRDefault="008D1F33" w:rsidP="0096279D">
      <w:r w:rsidRPr="0096279D">
        <w:t xml:space="preserve">Ближайшая железнодорожная пассажирская станция находится в </w:t>
      </w:r>
      <w:r w:rsidR="00C131B5" w:rsidRPr="0096279D">
        <w:t xml:space="preserve">                     </w:t>
      </w:r>
      <w:r w:rsidR="00B244B9" w:rsidRPr="0096279D">
        <w:t>д. Будановка</w:t>
      </w:r>
      <w:r w:rsidRPr="0096279D">
        <w:t>.</w:t>
      </w:r>
    </w:p>
    <w:p w:rsidR="00174A0E" w:rsidRPr="0096279D" w:rsidRDefault="00174A0E" w:rsidP="0096279D"/>
    <w:p w:rsidR="008D1F33" w:rsidRPr="0096279D" w:rsidRDefault="008D1F33" w:rsidP="0096279D">
      <w:r w:rsidRPr="0096279D">
        <w:t xml:space="preserve">Административным центром является </w:t>
      </w:r>
      <w:r w:rsidR="00B244B9" w:rsidRPr="0096279D">
        <w:t>д. Будановка</w:t>
      </w:r>
      <w:r w:rsidRPr="0096279D">
        <w:t>. Численность населения на 01.01.2023</w:t>
      </w:r>
      <w:r w:rsidR="00B244B9" w:rsidRPr="0096279D">
        <w:t xml:space="preserve"> г. составила 3794</w:t>
      </w:r>
      <w:r w:rsidRPr="0096279D">
        <w:t xml:space="preserve"> человек.</w:t>
      </w:r>
    </w:p>
    <w:p w:rsidR="004E4CEE" w:rsidRPr="0096279D" w:rsidRDefault="008D1F33" w:rsidP="0096279D">
      <w:r w:rsidRPr="0096279D">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174A0E" w:rsidRPr="0096279D" w:rsidRDefault="00174A0E" w:rsidP="0096279D"/>
    <w:p w:rsidR="004E4CEE" w:rsidRPr="0096279D" w:rsidRDefault="004E4CEE" w:rsidP="0096279D">
      <w:r w:rsidRPr="0096279D">
        <w:t>С точки зрения внешних транспортных связей муниципальное образование имеет хорошее расположение.</w:t>
      </w:r>
    </w:p>
    <w:p w:rsidR="00174A0E" w:rsidRPr="0096279D" w:rsidRDefault="00174A0E" w:rsidP="0096279D"/>
    <w:p w:rsidR="004E4CEE" w:rsidRPr="0096279D" w:rsidRDefault="004E4CEE" w:rsidP="0096279D">
      <w:r w:rsidRPr="0096279D">
        <w:t xml:space="preserve">Внешние транспортные связи Будановского  сельсовета осуществляются автомобильным  транспортом. </w:t>
      </w:r>
    </w:p>
    <w:p w:rsidR="00174A0E" w:rsidRPr="0096279D" w:rsidRDefault="00174A0E" w:rsidP="0096279D"/>
    <w:p w:rsidR="004E4CEE" w:rsidRPr="0096279D" w:rsidRDefault="004E4CEE" w:rsidP="0096279D">
      <w:r w:rsidRPr="0096279D">
        <w:t xml:space="preserve">Основной въезд на территорию д. Будановка осуществляется по автомобильной дороге межмуниципального значения «Курск-Поныри -                  ст. Свобода- Александровка». </w:t>
      </w:r>
    </w:p>
    <w:p w:rsidR="00174A0E" w:rsidRPr="0096279D" w:rsidRDefault="00174A0E" w:rsidP="0096279D"/>
    <w:p w:rsidR="004E4CEE" w:rsidRPr="0096279D" w:rsidRDefault="004E4CEE" w:rsidP="0096279D">
      <w:r w:rsidRPr="0096279D">
        <w:t>Муниципальное образование газифицировано на 95%. Основным видом деятельности населения является сельское хозяйство.</w:t>
      </w:r>
    </w:p>
    <w:p w:rsidR="004E4CEE" w:rsidRPr="0096279D" w:rsidRDefault="004E4CEE" w:rsidP="0096279D">
      <w:r w:rsidRPr="0096279D">
        <w:t xml:space="preserve">Статус, состав и границы муниципального образования «Будановский сельсовет» установлены Уставом муниципального образования, принятым собранием депутатов Будановского  сельсовета. Административным центром сельсовета является д.Будановка . В состав муниципального образования входит 24 населенных пункта. </w:t>
      </w:r>
    </w:p>
    <w:p w:rsidR="004E4CEE" w:rsidRPr="0096279D" w:rsidRDefault="004E4CEE" w:rsidP="0096279D"/>
    <w:p w:rsidR="00174A0E" w:rsidRPr="0096279D" w:rsidRDefault="00174A0E" w:rsidP="0096279D"/>
    <w:p w:rsidR="00174A0E" w:rsidRPr="0096279D" w:rsidRDefault="00174A0E" w:rsidP="0096279D"/>
    <w:p w:rsidR="00174A0E" w:rsidRPr="0096279D" w:rsidRDefault="00174A0E" w:rsidP="0096279D"/>
    <w:p w:rsidR="00174A0E" w:rsidRPr="0096279D" w:rsidRDefault="00174A0E" w:rsidP="0096279D"/>
    <w:p w:rsidR="004E4CEE" w:rsidRPr="0096279D" w:rsidRDefault="004E4CEE" w:rsidP="0096279D">
      <w:r w:rsidRPr="0096279D">
        <w:lastRenderedPageBreak/>
        <w:t>Таблица 1 – Ранжирование населенных пунктов муниципального образования «Будановский сельсовет» Золотухинского района Курской области по удаленности</w:t>
      </w:r>
    </w:p>
    <w:p w:rsidR="004E4CEE" w:rsidRPr="0096279D" w:rsidRDefault="004E4CEE" w:rsidP="0096279D">
      <w:r w:rsidRPr="0096279D">
        <w:drawing>
          <wp:inline distT="0" distB="0" distL="0" distR="0">
            <wp:extent cx="5760085" cy="5733333"/>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60085" cy="5733333"/>
                    </a:xfrm>
                    <a:prstGeom prst="rect">
                      <a:avLst/>
                    </a:prstGeom>
                  </pic:spPr>
                </pic:pic>
              </a:graphicData>
            </a:graphic>
          </wp:inline>
        </w:drawing>
      </w:r>
    </w:p>
    <w:p w:rsidR="004E4CEE" w:rsidRPr="0096279D" w:rsidRDefault="004E4CEE" w:rsidP="0096279D"/>
    <w:p w:rsidR="008D1F33" w:rsidRPr="0096279D" w:rsidRDefault="008D1F33" w:rsidP="0096279D"/>
    <w:p w:rsidR="001F6C83" w:rsidRPr="0096279D" w:rsidRDefault="008D1F33" w:rsidP="0096279D">
      <w:r w:rsidRPr="0096279D">
        <w:t>Общая площадь земель в границах муниципального образования «</w:t>
      </w:r>
      <w:r w:rsidR="00AB4B8F" w:rsidRPr="0096279D">
        <w:t>Будановский</w:t>
      </w:r>
      <w:r w:rsidRPr="0096279D">
        <w:t xml:space="preserve"> сельсовет» составляет </w:t>
      </w:r>
      <w:r w:rsidR="00BC6998" w:rsidRPr="0096279D">
        <w:t>225</w:t>
      </w:r>
      <w:r w:rsidR="00D50DBD" w:rsidRPr="0096279D">
        <w:t xml:space="preserve"> </w:t>
      </w:r>
      <w:r w:rsidR="00BC6998" w:rsidRPr="0096279D">
        <w:t>кв. км. (9,49</w:t>
      </w:r>
      <w:r w:rsidRPr="0096279D">
        <w:t xml:space="preserve"> % территории </w:t>
      </w:r>
      <w:r w:rsidR="00D50DBD" w:rsidRPr="0096279D">
        <w:t xml:space="preserve">Золотухинского </w:t>
      </w:r>
      <w:r w:rsidRPr="0096279D">
        <w:t xml:space="preserve"> района). Социально-экономическая активность сосредоточена в административном центре сельсовета.</w:t>
      </w:r>
      <w:bookmarkStart w:id="9" w:name="_Toc268263625"/>
      <w:bookmarkStart w:id="10" w:name="_Toc336507648"/>
      <w:r w:rsidR="007A68FE" w:rsidRPr="0096279D">
        <w:t xml:space="preserve"> </w:t>
      </w:r>
    </w:p>
    <w:p w:rsidR="001F6C83" w:rsidRPr="0096279D" w:rsidRDefault="001F6C83" w:rsidP="0096279D"/>
    <w:p w:rsidR="001F6C83" w:rsidRPr="0096279D" w:rsidRDefault="001F6C83" w:rsidP="0096279D"/>
    <w:p w:rsidR="001F6C83" w:rsidRPr="0096279D" w:rsidRDefault="001F6C83" w:rsidP="0096279D"/>
    <w:p w:rsidR="001F6C83" w:rsidRPr="0096279D" w:rsidRDefault="001F6C83" w:rsidP="0096279D"/>
    <w:p w:rsidR="001F6C83" w:rsidRPr="0096279D" w:rsidRDefault="001F6C83" w:rsidP="0096279D"/>
    <w:p w:rsidR="007A68FE" w:rsidRPr="0096279D" w:rsidRDefault="007A68FE" w:rsidP="0096279D">
      <w:r w:rsidRPr="0096279D">
        <w:lastRenderedPageBreak/>
        <w:t>Расположение в системе расселения и административно-территориальное устройство</w:t>
      </w:r>
    </w:p>
    <w:p w:rsidR="007A68FE" w:rsidRPr="0096279D" w:rsidRDefault="007A68FE" w:rsidP="0096279D">
      <w:r w:rsidRPr="0096279D">
        <w:drawing>
          <wp:inline distT="0" distB="0" distL="0" distR="0">
            <wp:extent cx="5753100" cy="4836375"/>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760085" cy="4842247"/>
                    </a:xfrm>
                    <a:prstGeom prst="rect">
                      <a:avLst/>
                    </a:prstGeom>
                  </pic:spPr>
                </pic:pic>
              </a:graphicData>
            </a:graphic>
          </wp:inline>
        </w:drawing>
      </w:r>
    </w:p>
    <w:p w:rsidR="007A68FE" w:rsidRPr="0096279D" w:rsidRDefault="007A68FE" w:rsidP="0096279D"/>
    <w:p w:rsidR="007A68FE" w:rsidRPr="0096279D" w:rsidRDefault="007A68FE" w:rsidP="0096279D"/>
    <w:p w:rsidR="007A68FE" w:rsidRPr="0096279D" w:rsidRDefault="007A68FE" w:rsidP="0096279D">
      <w:r w:rsidRPr="0096279D">
        <w:t xml:space="preserve">Рисунок </w:t>
      </w:r>
      <w:r w:rsidR="005C3323" w:rsidRPr="0096279D">
        <w:fldChar w:fldCharType="begin"/>
      </w:r>
      <w:r w:rsidR="00D02BCF" w:rsidRPr="0096279D">
        <w:instrText xml:space="preserve"> SEQ Рисунок \* ARABIC </w:instrText>
      </w:r>
      <w:r w:rsidR="005C3323" w:rsidRPr="0096279D">
        <w:fldChar w:fldCharType="separate"/>
      </w:r>
      <w:r w:rsidR="0096279D" w:rsidRPr="0096279D">
        <w:t>1</w:t>
      </w:r>
      <w:r w:rsidR="005C3323" w:rsidRPr="0096279D">
        <w:fldChar w:fldCharType="end"/>
      </w:r>
    </w:p>
    <w:p w:rsidR="007A68FE" w:rsidRPr="0096279D" w:rsidRDefault="007A68FE" w:rsidP="0096279D"/>
    <w:p w:rsidR="007A68FE" w:rsidRPr="0096279D" w:rsidRDefault="007A68FE" w:rsidP="0096279D">
      <w:r w:rsidRPr="0096279D">
        <w:rPr>
          <w:rFonts w:eastAsia="Calibri"/>
        </w:rPr>
        <w:t>Границы муниципального образования.</w:t>
      </w:r>
    </w:p>
    <w:p w:rsidR="007A68FE" w:rsidRPr="0096279D" w:rsidRDefault="007A68FE" w:rsidP="0096279D">
      <w:pPr>
        <w:rPr>
          <w:rFonts w:eastAsia="Calibri"/>
        </w:rPr>
      </w:pPr>
    </w:p>
    <w:p w:rsidR="001F6C83" w:rsidRPr="0096279D" w:rsidRDefault="001F6C83" w:rsidP="0096279D"/>
    <w:p w:rsidR="00754DB6" w:rsidRPr="0096279D" w:rsidRDefault="00AB4B8F" w:rsidP="0096279D">
      <w:r w:rsidRPr="0096279D">
        <w:t>Муниципальное образование «Буданов</w:t>
      </w:r>
      <w:r w:rsidR="00754DB6" w:rsidRPr="0096279D">
        <w:t>с</w:t>
      </w:r>
      <w:r w:rsidRPr="0096279D">
        <w:t>кий сельсо</w:t>
      </w:r>
      <w:r w:rsidR="00754DB6" w:rsidRPr="0096279D">
        <w:t>в</w:t>
      </w:r>
      <w:r w:rsidRPr="0096279D">
        <w:t xml:space="preserve">ет» Золотухинского района </w:t>
      </w:r>
      <w:r w:rsidR="00754DB6" w:rsidRPr="0096279D">
        <w:t xml:space="preserve">Курской области </w:t>
      </w:r>
      <w:r w:rsidRPr="0096279D">
        <w:t>граничит:</w:t>
      </w:r>
      <w:r w:rsidR="00D3513D" w:rsidRPr="0096279D">
        <w:t xml:space="preserve"> о</w:t>
      </w:r>
      <w:r w:rsidR="00754DB6" w:rsidRPr="0096279D">
        <w:t xml:space="preserve">т </w:t>
      </w:r>
      <w:r w:rsidR="00110A57" w:rsidRPr="0096279D">
        <w:t>литера А до литеры</w:t>
      </w:r>
      <w:r w:rsidR="00864371" w:rsidRPr="0096279D">
        <w:t xml:space="preserve"> Б</w:t>
      </w:r>
      <w:r w:rsidR="00110A57" w:rsidRPr="0096279D">
        <w:t xml:space="preserve"> с  муниципальным образование</w:t>
      </w:r>
      <w:r w:rsidR="00864371" w:rsidRPr="0096279D">
        <w:t>м</w:t>
      </w:r>
      <w:r w:rsidR="00110A57" w:rsidRPr="0096279D">
        <w:t xml:space="preserve"> </w:t>
      </w:r>
      <w:r w:rsidR="00754DB6" w:rsidRPr="0096279D">
        <w:t xml:space="preserve"> «Тазовский сельсовет», от </w:t>
      </w:r>
      <w:r w:rsidR="00110A57" w:rsidRPr="0096279D">
        <w:t>литеры Б до литеры В с   муниципальным образование</w:t>
      </w:r>
      <w:r w:rsidR="00864371" w:rsidRPr="0096279D">
        <w:t>м</w:t>
      </w:r>
      <w:r w:rsidR="00110A57" w:rsidRPr="0096279D">
        <w:t xml:space="preserve">  « Свободинский  сельсовет</w:t>
      </w:r>
      <w:r w:rsidR="00D3513D" w:rsidRPr="0096279D">
        <w:t>», от литеры В до литеры Г с  муниципальным образование</w:t>
      </w:r>
      <w:r w:rsidR="00864371" w:rsidRPr="0096279D">
        <w:t>м</w:t>
      </w:r>
      <w:r w:rsidR="00D3513D" w:rsidRPr="0096279D">
        <w:t xml:space="preserve">  «Донской сельсовет</w:t>
      </w:r>
      <w:r w:rsidR="00FA2052" w:rsidRPr="0096279D">
        <w:t>»</w:t>
      </w:r>
      <w:r w:rsidR="00D3513D" w:rsidRPr="0096279D">
        <w:t>,  от литеры Г до литеры Д с Щигровским районом, от литеры Д до литеры А с Курск</w:t>
      </w:r>
      <w:r w:rsidR="00864371" w:rsidRPr="0096279D">
        <w:t>и</w:t>
      </w:r>
      <w:r w:rsidR="00D3513D" w:rsidRPr="0096279D">
        <w:t>м районом.</w:t>
      </w:r>
    </w:p>
    <w:p w:rsidR="00AB4B8F" w:rsidRPr="0096279D" w:rsidRDefault="00AB4B8F" w:rsidP="0096279D"/>
    <w:p w:rsidR="001F6C83" w:rsidRPr="0096279D" w:rsidRDefault="001F6C83" w:rsidP="0096279D"/>
    <w:p w:rsidR="008D1F33" w:rsidRPr="0096279D" w:rsidRDefault="008D1F33" w:rsidP="0096279D">
      <w:bookmarkStart w:id="11" w:name="_Toc247965260"/>
      <w:bookmarkStart w:id="12" w:name="_Toc268263626"/>
      <w:bookmarkEnd w:id="9"/>
      <w:bookmarkEnd w:id="10"/>
      <w:r w:rsidRPr="0096279D">
        <w:lastRenderedPageBreak/>
        <w:t>Климатическая характеристика</w:t>
      </w:r>
      <w:bookmarkEnd w:id="11"/>
      <w:bookmarkEnd w:id="12"/>
      <w:r w:rsidRPr="0096279D">
        <w:t>.</w:t>
      </w:r>
    </w:p>
    <w:p w:rsidR="00EF4B92" w:rsidRPr="0096279D" w:rsidRDefault="00EF4B92" w:rsidP="0096279D">
      <w:r w:rsidRPr="0096279D">
        <w:t xml:space="preserve">Климат на территории </w:t>
      </w:r>
      <w:r w:rsidR="002C510D" w:rsidRPr="0096279D">
        <w:t>Будановского</w:t>
      </w:r>
      <w:r w:rsidRPr="0096279D">
        <w:t xml:space="preserve"> сельсовета Золотухинского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D1F33" w:rsidRPr="0096279D" w:rsidRDefault="008D1F33" w:rsidP="0096279D">
      <w:r w:rsidRPr="0096279D">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D1F33" w:rsidRPr="0096279D" w:rsidRDefault="008D1F33" w:rsidP="0096279D">
      <w:r w:rsidRPr="0096279D">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D1F33" w:rsidRPr="0096279D" w:rsidRDefault="008D1F33" w:rsidP="0096279D">
      <w:r w:rsidRPr="0096279D">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D1F33" w:rsidRPr="0096279D" w:rsidRDefault="008D1F33" w:rsidP="0096279D">
      <w:r w:rsidRPr="0096279D">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D1F33" w:rsidRPr="0096279D" w:rsidRDefault="008D1F33" w:rsidP="0096279D">
      <w:r w:rsidRPr="0096279D">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D1F33" w:rsidRPr="0096279D" w:rsidRDefault="008D1F33" w:rsidP="0096279D">
      <w:r w:rsidRPr="0096279D">
        <w:t>В таблице ниже представлены климатические характеристики температурного режима.</w:t>
      </w:r>
    </w:p>
    <w:p w:rsidR="008D1F33" w:rsidRPr="0096279D" w:rsidRDefault="008D1F33" w:rsidP="0096279D">
      <w:r w:rsidRPr="0096279D">
        <w:t>Таблица 2.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8D1F33" w:rsidRPr="0096279D" w:rsidTr="009D66F8">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D1F33" w:rsidRPr="0096279D" w:rsidRDefault="008D1F33" w:rsidP="0096279D">
            <w:r w:rsidRPr="0096279D">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Pr="0096279D" w:rsidRDefault="008D1F33" w:rsidP="0096279D">
            <w:r w:rsidRPr="0096279D">
              <w:t>Показатели</w:t>
            </w:r>
          </w:p>
        </w:tc>
      </w:tr>
      <w:tr w:rsidR="008D1F33" w:rsidRPr="0096279D" w:rsidTr="009D66F8">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D1F33" w:rsidRPr="0096279D" w:rsidRDefault="008D1F33" w:rsidP="0096279D">
            <w:r w:rsidRPr="0096279D">
              <w:lastRenderedPageBreak/>
              <w:t>Абсолютная минимальная температура, 0С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Pr="0096279D" w:rsidRDefault="008D1F33" w:rsidP="0096279D">
            <w:r w:rsidRPr="0096279D">
              <w:t>- 37</w:t>
            </w:r>
          </w:p>
        </w:tc>
      </w:tr>
      <w:tr w:rsidR="008D1F33" w:rsidRPr="0096279D" w:rsidTr="009D66F8">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D1F33" w:rsidRPr="0096279D" w:rsidRDefault="008D1F33" w:rsidP="0096279D">
            <w:r w:rsidRPr="0096279D">
              <w:t>Абсолютная максимальная температура, 0С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Pr="0096279D" w:rsidRDefault="008D1F33" w:rsidP="0096279D">
            <w:r w:rsidRPr="0096279D">
              <w:t>+ 40</w:t>
            </w:r>
          </w:p>
        </w:tc>
      </w:tr>
      <w:tr w:rsidR="008D1F33" w:rsidRPr="0096279D"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Pr="0096279D" w:rsidRDefault="008D1F33" w:rsidP="0096279D">
            <w:r w:rsidRPr="0096279D">
              <w:t>Средняя температура отопительного периода, 0С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Pr="0096279D" w:rsidRDefault="008D1F33" w:rsidP="0096279D">
            <w:r w:rsidRPr="0096279D">
              <w:t>- 1,9</w:t>
            </w:r>
          </w:p>
        </w:tc>
      </w:tr>
      <w:tr w:rsidR="008D1F33" w:rsidRPr="0096279D"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Pr="0096279D" w:rsidRDefault="008D1F33" w:rsidP="0096279D">
            <w:r w:rsidRPr="0096279D">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Pr="0096279D" w:rsidRDefault="008D1F33" w:rsidP="0096279D">
            <w:r w:rsidRPr="0096279D">
              <w:t>228</w:t>
            </w:r>
          </w:p>
        </w:tc>
      </w:tr>
      <w:tr w:rsidR="008D1F33" w:rsidRPr="0096279D"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Pr="0096279D" w:rsidRDefault="008D1F33" w:rsidP="0096279D">
            <w:r w:rsidRPr="0096279D">
              <w:t>Средняя температура воздуха наиболее теплого периода, 0С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Pr="0096279D" w:rsidRDefault="008D1F33" w:rsidP="0096279D">
            <w:r w:rsidRPr="0096279D">
              <w:t>+ 27</w:t>
            </w:r>
          </w:p>
        </w:tc>
      </w:tr>
      <w:tr w:rsidR="008D1F33" w:rsidRPr="0096279D" w:rsidTr="009D66F8">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D1F33" w:rsidRPr="0096279D" w:rsidRDefault="008D1F33" w:rsidP="0096279D">
            <w:r w:rsidRPr="0096279D">
              <w:t>Средняя температура воздуха наиболее холодного периода, 0С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D1F33" w:rsidRPr="0096279D" w:rsidRDefault="008D1F33" w:rsidP="0096279D">
            <w:r w:rsidRPr="0096279D">
              <w:t>- 15</w:t>
            </w:r>
          </w:p>
        </w:tc>
      </w:tr>
    </w:tbl>
    <w:p w:rsidR="008D1F33" w:rsidRPr="0096279D" w:rsidRDefault="008D1F33" w:rsidP="0096279D">
      <w:r w:rsidRPr="0096279D">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D1F33" w:rsidRPr="0096279D" w:rsidRDefault="008D1F33" w:rsidP="0096279D">
      <w:r w:rsidRPr="0096279D">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D1F33" w:rsidRPr="0096279D" w:rsidRDefault="008D1F33" w:rsidP="0096279D">
      <w:r w:rsidRPr="0096279D">
        <w:t>Среднегодовая температура воздуха +4,9ºС. Продолжительность безморозного периода 151 день, общий вегетационный период - 182 дня.</w:t>
      </w:r>
    </w:p>
    <w:p w:rsidR="008D1F33" w:rsidRPr="0096279D" w:rsidRDefault="008D1F33" w:rsidP="0096279D">
      <w:r w:rsidRPr="0096279D">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D1F33" w:rsidRPr="0096279D" w:rsidRDefault="008D1F33" w:rsidP="0096279D">
      <w:r w:rsidRPr="0096279D">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D1F33" w:rsidRPr="0096279D" w:rsidRDefault="008D1F33" w:rsidP="0096279D">
      <w:r w:rsidRPr="0096279D">
        <w:t>Ветры в течение года переменных направлений (западные, юго-западные); их преобладающая скорость 2 - 5 м/с.</w:t>
      </w:r>
    </w:p>
    <w:p w:rsidR="008D1F33" w:rsidRPr="0096279D" w:rsidRDefault="008D1F33" w:rsidP="0096279D">
      <w:r w:rsidRPr="0096279D">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D1F33" w:rsidRPr="0096279D" w:rsidRDefault="008D1F33" w:rsidP="0096279D">
      <w:r w:rsidRPr="0096279D">
        <w:t>Рисунок.Среднегодовая повторяемость (%) направлений ветра по кварталам.</w:t>
      </w:r>
    </w:p>
    <w:p w:rsidR="008D1F33" w:rsidRPr="0096279D" w:rsidRDefault="008D1F33" w:rsidP="0096279D">
      <w:r w:rsidRPr="0096279D">
        <w:t xml:space="preserve">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w:t>
      </w:r>
      <w:r w:rsidRPr="0096279D">
        <w:lastRenderedPageBreak/>
        <w:t>м/сек).</w:t>
      </w:r>
    </w:p>
    <w:p w:rsidR="008D1F33" w:rsidRPr="0096279D" w:rsidRDefault="008D1F33" w:rsidP="0096279D">
      <w:r w:rsidRPr="0096279D">
        <w:t>Таблица 3. Скорость ветра.</w:t>
      </w:r>
    </w:p>
    <w:tbl>
      <w:tblPr>
        <w:tblW w:w="0" w:type="auto"/>
        <w:tblInd w:w="108" w:type="dxa"/>
        <w:tblLayout w:type="fixed"/>
        <w:tblLook w:val="0000"/>
      </w:tblPr>
      <w:tblGrid>
        <w:gridCol w:w="4652"/>
        <w:gridCol w:w="4930"/>
      </w:tblGrid>
      <w:tr w:rsidR="008D1F33" w:rsidRPr="0096279D"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Pr="0096279D" w:rsidRDefault="008D1F33" w:rsidP="0096279D">
            <w:r w:rsidRPr="0096279D">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Pr="0096279D" w:rsidRDefault="008D1F33" w:rsidP="0096279D">
            <w:r w:rsidRPr="0096279D">
              <w:t>Показатель</w:t>
            </w:r>
          </w:p>
        </w:tc>
      </w:tr>
      <w:tr w:rsidR="008D1F33" w:rsidRPr="0096279D" w:rsidTr="009D66F8">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D1F33" w:rsidRPr="0096279D" w:rsidRDefault="008D1F33" w:rsidP="0096279D">
            <w:r w:rsidRPr="0096279D">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Pr="0096279D" w:rsidRDefault="008D1F33" w:rsidP="0096279D">
            <w:r w:rsidRPr="0096279D">
              <w:t>18 м/сек;</w:t>
            </w:r>
          </w:p>
        </w:tc>
      </w:tr>
      <w:tr w:rsidR="008D1F33" w:rsidRPr="0096279D"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Pr="0096279D" w:rsidRDefault="008D1F33" w:rsidP="0096279D">
            <w:r w:rsidRPr="0096279D">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Pr="0096279D" w:rsidRDefault="008D1F33" w:rsidP="0096279D">
            <w:r w:rsidRPr="0096279D">
              <w:t>21 м/сек;</w:t>
            </w:r>
          </w:p>
        </w:tc>
      </w:tr>
      <w:tr w:rsidR="008D1F33" w:rsidRPr="0096279D"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Pr="0096279D" w:rsidRDefault="008D1F33" w:rsidP="0096279D">
            <w:r w:rsidRPr="0096279D">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Pr="0096279D" w:rsidRDefault="008D1F33" w:rsidP="0096279D">
            <w:r w:rsidRPr="0096279D">
              <w:t>22 м/сек;</w:t>
            </w:r>
          </w:p>
        </w:tc>
      </w:tr>
      <w:tr w:rsidR="008D1F33" w:rsidRPr="0096279D"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Pr="0096279D" w:rsidRDefault="008D1F33" w:rsidP="0096279D">
            <w:r w:rsidRPr="0096279D">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Pr="0096279D" w:rsidRDefault="008D1F33" w:rsidP="0096279D">
            <w:r w:rsidRPr="0096279D">
              <w:t>23 м/сек;</w:t>
            </w:r>
          </w:p>
        </w:tc>
      </w:tr>
      <w:tr w:rsidR="008D1F33" w:rsidRPr="0096279D"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Pr="0096279D" w:rsidRDefault="008D1F33" w:rsidP="0096279D">
            <w:r w:rsidRPr="0096279D">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Pr="0096279D" w:rsidRDefault="008D1F33" w:rsidP="0096279D">
            <w:r w:rsidRPr="0096279D">
              <w:t>24 м/сек.</w:t>
            </w:r>
          </w:p>
        </w:tc>
      </w:tr>
    </w:tbl>
    <w:p w:rsidR="008D1F33" w:rsidRPr="0096279D" w:rsidRDefault="008D1F33" w:rsidP="0096279D">
      <w:r w:rsidRPr="0096279D">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D1F33" w:rsidRPr="0096279D" w:rsidRDefault="008D1F33" w:rsidP="0096279D">
      <w:r w:rsidRPr="0096279D">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8D1F33" w:rsidRPr="0096279D" w:rsidRDefault="008D1F33" w:rsidP="0096279D">
      <w:r w:rsidRPr="0096279D">
        <w:t>Гидрография и ресурсы поверхностных вод.</w:t>
      </w:r>
    </w:p>
    <w:p w:rsidR="0051758A" w:rsidRPr="0096279D" w:rsidRDefault="0051758A" w:rsidP="0096279D">
      <w:bookmarkStart w:id="13" w:name="_Toc268263629"/>
      <w:r w:rsidRPr="0096279D">
        <w:t xml:space="preserve">По территории </w:t>
      </w:r>
      <w:r w:rsidR="002C510D" w:rsidRPr="0096279D">
        <w:t>Будановского</w:t>
      </w:r>
      <w:r w:rsidRPr="0096279D">
        <w:t xml:space="preserve"> сельсовета </w:t>
      </w:r>
      <w:r w:rsidR="006A6155" w:rsidRPr="0096279D">
        <w:t>протекает река Тускарь и ее притоки.</w:t>
      </w:r>
    </w:p>
    <w:p w:rsidR="0051758A" w:rsidRPr="0096279D" w:rsidRDefault="0051758A" w:rsidP="0096279D">
      <w:r w:rsidRPr="0096279D">
        <w:t xml:space="preserve">       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rsidR="0051758A" w:rsidRPr="0096279D" w:rsidRDefault="0051758A" w:rsidP="0096279D">
      <w:r w:rsidRPr="0096279D">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rsidR="0051758A" w:rsidRPr="0096279D" w:rsidRDefault="0051758A" w:rsidP="0096279D">
      <w:r w:rsidRPr="0096279D">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rsidR="0051758A" w:rsidRPr="0096279D" w:rsidRDefault="0051758A" w:rsidP="0096279D">
      <w:r w:rsidRPr="0096279D">
        <w:t xml:space="preserve">Наивысший уровень весеннего половодья на реках: </w:t>
      </w:r>
      <w:r w:rsidR="006A6155" w:rsidRPr="0096279D">
        <w:t>река Тускарь и ее притоки</w:t>
      </w:r>
      <w:r w:rsidRPr="0096279D">
        <w:t xml:space="preserve"> наступает в конце марта – начале апреля, сход паводка во 2-й и 3-ей декаде апреля. Продолжительность затопления поймы весенними водами рек  – 6-8 дней.</w:t>
      </w:r>
    </w:p>
    <w:p w:rsidR="0051758A" w:rsidRPr="0096279D" w:rsidRDefault="0051758A" w:rsidP="0096279D">
      <w:r w:rsidRPr="0096279D">
        <w:t>Годовой минимум уровней наступает во время летне-осенней межени, характеризующейся устойчивыми низкими уровнями. В октябре начинается осенний подъем уровней.  Зимний режим рек сельсовета характеризуется устойчивым и продолжительным ледоставом, наступающим обычно в середине декабря. В отдельные годы наблюдается более раннее замерзание – в конце ноября и позднее – в январе. Средняя продолжительность ледостава 3 ½-4 месяца.</w:t>
      </w:r>
    </w:p>
    <w:p w:rsidR="0051758A" w:rsidRPr="0096279D" w:rsidRDefault="0051758A" w:rsidP="0096279D">
      <w:r w:rsidRPr="0096279D">
        <w:t xml:space="preserve">Весенний ледоход на  реках: </w:t>
      </w:r>
      <w:r w:rsidR="006A6155" w:rsidRPr="0096279D">
        <w:t xml:space="preserve">река Тускарь и ее притоки </w:t>
      </w:r>
      <w:r w:rsidRPr="0096279D">
        <w:t>наблюдается  ежегодно. Замерзают реки в середине ноября – середине декабря. В конце марта или начале апреля реки очищаются ото льда. Средняя толщина льда 30-40 см, максимальная – до 70 см.</w:t>
      </w:r>
    </w:p>
    <w:p w:rsidR="008D1F33" w:rsidRPr="0096279D" w:rsidRDefault="008D1F33" w:rsidP="0096279D">
      <w:r w:rsidRPr="0096279D">
        <w:t xml:space="preserve">В весенний период наблюдается самый высокий уровень воды в реках. </w:t>
      </w:r>
      <w:r w:rsidRPr="0096279D">
        <w:lastRenderedPageBreak/>
        <w:t>Средняя интенсивность весеннего подъема уровня воды 20-40см/сут.</w:t>
      </w:r>
    </w:p>
    <w:p w:rsidR="008D1F33" w:rsidRPr="0096279D" w:rsidRDefault="008D1F33" w:rsidP="0096279D">
      <w:r w:rsidRPr="0096279D">
        <w:t>Величины амплитуды колебания высших уровней весеннего половодья в многолетнем разрезе в среднем составляет в среднем – 3,1м.</w:t>
      </w:r>
    </w:p>
    <w:p w:rsidR="008D1F33" w:rsidRPr="0096279D" w:rsidRDefault="008D1F33" w:rsidP="0096279D">
      <w:r w:rsidRPr="0096279D">
        <w:t xml:space="preserve">По степени обеспеченности ресурсами поверхностных вод поселение отнесено к благоприятной зоне. </w:t>
      </w:r>
    </w:p>
    <w:p w:rsidR="008D1F33" w:rsidRPr="0096279D" w:rsidRDefault="008D1F33" w:rsidP="0096279D">
      <w:r w:rsidRPr="0096279D">
        <w:t>Почвы</w:t>
      </w:r>
      <w:bookmarkEnd w:id="13"/>
      <w:r w:rsidRPr="0096279D">
        <w:t>.</w:t>
      </w:r>
    </w:p>
    <w:p w:rsidR="008D1F33" w:rsidRPr="0096279D" w:rsidRDefault="008D1F33" w:rsidP="0096279D">
      <w:r w:rsidRPr="0096279D">
        <w:t xml:space="preserve">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8D1F33" w:rsidRPr="0096279D" w:rsidRDefault="008D1F33" w:rsidP="0096279D">
      <w:r w:rsidRPr="0096279D">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8D1F33" w:rsidRPr="0096279D" w:rsidRDefault="008D1F33" w:rsidP="0096279D">
      <w:r w:rsidRPr="0096279D">
        <w:t xml:space="preserve">Поймы рек заняты пойменными и аллювиальными почвами, а левая надпойменная терраса занята песчаными и супесчаными почвами. </w:t>
      </w:r>
    </w:p>
    <w:p w:rsidR="008D1F33" w:rsidRPr="0096279D" w:rsidRDefault="008D1F33" w:rsidP="0096279D">
      <w:r w:rsidRPr="0096279D">
        <w:t>Черноземы являются самыми плодородными, имеют большую мощность гумуса, хорошо выраженную зернистую структуру.</w:t>
      </w:r>
    </w:p>
    <w:p w:rsidR="008D1F33" w:rsidRPr="0096279D" w:rsidRDefault="008D1F33" w:rsidP="0096279D">
      <w:r w:rsidRPr="0096279D">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8D1F33" w:rsidRPr="0096279D" w:rsidRDefault="008D1F33" w:rsidP="0096279D">
      <w:r w:rsidRPr="0096279D">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8D1F33" w:rsidRPr="0096279D" w:rsidRDefault="008D1F33" w:rsidP="0096279D">
      <w:r w:rsidRPr="0096279D">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8D1F33" w:rsidRPr="0096279D" w:rsidRDefault="008D1F33" w:rsidP="0096279D">
      <w:r w:rsidRPr="0096279D">
        <w:t>Гидрогеологические условия.</w:t>
      </w:r>
    </w:p>
    <w:p w:rsidR="008D1F33" w:rsidRPr="0096279D" w:rsidRDefault="008D1F33" w:rsidP="0096279D">
      <w:r w:rsidRPr="0096279D">
        <w:t>На территории можно выделить 3 водоносных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8D1F33" w:rsidRPr="0096279D" w:rsidRDefault="008D1F33" w:rsidP="0096279D">
      <w:r w:rsidRPr="0096279D">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8D1F33" w:rsidRPr="0096279D" w:rsidRDefault="008D1F33" w:rsidP="0096279D">
      <w:r w:rsidRPr="0096279D">
        <w:t xml:space="preserve">Второй водоносный горизонт залегает в мергелях сантонского яруса и используется для водоснабжения буровых скважин, но вода мергелевского </w:t>
      </w:r>
      <w:r w:rsidRPr="0096279D">
        <w:lastRenderedPageBreak/>
        <w:t>водоносного горизонта имеет повышенное содержание железа.</w:t>
      </w:r>
    </w:p>
    <w:p w:rsidR="008D1F33" w:rsidRPr="0096279D" w:rsidRDefault="008D1F33" w:rsidP="0096279D">
      <w:r w:rsidRPr="0096279D">
        <w:t>Третий водоносный горизонт находится на глубине около 200 м в сеноман-альбских песках, мощностью 20-25м.</w:t>
      </w:r>
    </w:p>
    <w:p w:rsidR="008D1F33" w:rsidRPr="0096279D" w:rsidRDefault="008D1F33" w:rsidP="0096279D">
      <w:bookmarkStart w:id="14" w:name="_Toc268263630"/>
      <w:r w:rsidRPr="0096279D">
        <w:t>Геологическая характеристика</w:t>
      </w:r>
      <w:bookmarkEnd w:id="14"/>
      <w:r w:rsidRPr="0096279D">
        <w:t>.</w:t>
      </w:r>
    </w:p>
    <w:p w:rsidR="008D1F33" w:rsidRPr="0096279D" w:rsidRDefault="008D1F33" w:rsidP="0096279D">
      <w:bookmarkStart w:id="15" w:name="_Toc247965266"/>
      <w:bookmarkStart w:id="16" w:name="_Toc263086807"/>
      <w:r w:rsidRPr="0096279D">
        <w:t xml:space="preserve">Территория </w:t>
      </w:r>
      <w:r w:rsidR="00FF7937" w:rsidRPr="0096279D">
        <w:t>Будановского</w:t>
      </w:r>
      <w:r w:rsidRPr="0096279D">
        <w:t xml:space="preserve"> сельсовета расположена на Среднерусской возвышенности, в центрально-черноземной лесостепной зоне,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D1F33" w:rsidRPr="0096279D" w:rsidRDefault="008D1F33" w:rsidP="0096279D">
      <w:r w:rsidRPr="0096279D">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8D1F33" w:rsidRPr="0096279D" w:rsidRDefault="008D1F33" w:rsidP="0096279D">
      <w:r w:rsidRPr="0096279D">
        <w:t>Водозаборные скважины в мергеле до глубины 70 м.</w:t>
      </w:r>
    </w:p>
    <w:p w:rsidR="008D1F33" w:rsidRPr="0096279D" w:rsidRDefault="008D1F33" w:rsidP="0096279D">
      <w:r w:rsidRPr="0096279D">
        <w:t>Грунтовые воды встречены на глубине 9,5-19,0 м.</w:t>
      </w:r>
    </w:p>
    <w:p w:rsidR="008D1F33" w:rsidRPr="0096279D" w:rsidRDefault="008D1F33" w:rsidP="0096279D">
      <w:r w:rsidRPr="0096279D">
        <w:t>Территория муниципального образования «</w:t>
      </w:r>
      <w:r w:rsidR="00FF7937" w:rsidRPr="0096279D">
        <w:t>Будановский</w:t>
      </w:r>
      <w:r w:rsidR="007E6840" w:rsidRPr="0096279D">
        <w:t xml:space="preserve"> </w:t>
      </w:r>
      <w:r w:rsidRPr="0096279D">
        <w:t>сельсовет» не является сейсмоактивной.</w:t>
      </w:r>
    </w:p>
    <w:p w:rsidR="008D1F33" w:rsidRPr="0096279D" w:rsidRDefault="008D1F33" w:rsidP="0096279D">
      <w:r w:rsidRPr="0096279D">
        <w:t>Лесн</w:t>
      </w:r>
      <w:bookmarkEnd w:id="15"/>
      <w:bookmarkEnd w:id="16"/>
      <w:r w:rsidRPr="0096279D">
        <w:t>ые ресурсы и растительный мир.</w:t>
      </w:r>
    </w:p>
    <w:p w:rsidR="008D1F33" w:rsidRPr="0096279D" w:rsidRDefault="008D1F33" w:rsidP="0096279D">
      <w:r w:rsidRPr="0096279D">
        <w:t>Территория муниципального образования «</w:t>
      </w:r>
      <w:r w:rsidR="00FF7937" w:rsidRPr="0096279D">
        <w:t>Будановский</w:t>
      </w:r>
      <w:r w:rsidRPr="0096279D">
        <w:t xml:space="preserve"> сельсовет» </w:t>
      </w:r>
      <w:r w:rsidR="007E6840" w:rsidRPr="0096279D">
        <w:t xml:space="preserve">Золотухинского </w:t>
      </w:r>
      <w:r w:rsidRPr="0096279D">
        <w:t xml:space="preserve">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8D1F33" w:rsidRPr="0096279D" w:rsidRDefault="008D1F33" w:rsidP="0096279D">
      <w:r w:rsidRPr="0096279D">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8D1F33" w:rsidRPr="0096279D" w:rsidRDefault="008D1F33" w:rsidP="0096279D">
      <w:r w:rsidRPr="0096279D">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8D1F33" w:rsidRPr="0096279D" w:rsidRDefault="008D1F33" w:rsidP="0096279D">
      <w:r w:rsidRPr="0096279D">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8D1F33" w:rsidRPr="0096279D" w:rsidRDefault="008D1F33" w:rsidP="0096279D">
      <w:r w:rsidRPr="0096279D">
        <w:t>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
    <w:p w:rsidR="008D1F33" w:rsidRPr="0096279D" w:rsidRDefault="008D1F33" w:rsidP="0096279D">
      <w:r w:rsidRPr="0096279D">
        <w:t xml:space="preserve">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w:t>
      </w:r>
      <w:r w:rsidRPr="0096279D">
        <w:lastRenderedPageBreak/>
        <w:t>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8D1F33" w:rsidRPr="0096279D" w:rsidRDefault="008D1F33" w:rsidP="0096279D">
      <w:r w:rsidRPr="0096279D">
        <w:t>Фитонциды соснового леса убивают почти все болезнетворные микробы</w:t>
      </w:r>
    </w:p>
    <w:p w:rsidR="008D1F33" w:rsidRPr="0096279D" w:rsidRDefault="008D1F33" w:rsidP="0096279D">
      <w:r w:rsidRPr="0096279D">
        <w:t>В поймах наших рек широко распространены ивняки.</w:t>
      </w:r>
    </w:p>
    <w:p w:rsidR="008D1F33" w:rsidRPr="0096279D" w:rsidRDefault="008D1F33" w:rsidP="0096279D">
      <w:r w:rsidRPr="0096279D">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8D1F33" w:rsidRPr="0096279D" w:rsidRDefault="008D1F33" w:rsidP="0096279D">
      <w:r w:rsidRPr="0096279D">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8D1F33" w:rsidRPr="0096279D" w:rsidRDefault="008D1F33" w:rsidP="0096279D">
      <w:r w:rsidRPr="0096279D">
        <w:t>По днищам и склонам балок распространены суходольные луга. Луговая растительность - ценная кормовая база для молочного животноводства.</w:t>
      </w:r>
    </w:p>
    <w:p w:rsidR="008D1F33" w:rsidRPr="0096279D" w:rsidRDefault="008D1F33" w:rsidP="0096279D">
      <w:r w:rsidRPr="0096279D">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8D1F33" w:rsidRPr="0096279D" w:rsidRDefault="008D1F33" w:rsidP="0096279D">
      <w:r w:rsidRPr="0096279D">
        <w:t>Рельеф.</w:t>
      </w:r>
    </w:p>
    <w:p w:rsidR="00365BD3" w:rsidRPr="0096279D" w:rsidRDefault="00FF7937" w:rsidP="0096279D">
      <w:r w:rsidRPr="0096279D">
        <w:t>Будановский</w:t>
      </w:r>
      <w:r w:rsidR="00365BD3" w:rsidRPr="0096279D">
        <w:t xml:space="preserve"> сельсовет  расположен на повышенной эрозионно-денудационной равнине. На равнину в юго-западной части заходят отроги Фатежско-Льговской гряды, а в северо-восточной – отроги Тимоно-Щигровской гряды. </w:t>
      </w:r>
    </w:p>
    <w:p w:rsidR="00365BD3" w:rsidRPr="0096279D" w:rsidRDefault="00365BD3" w:rsidP="0096279D">
      <w:r w:rsidRPr="0096279D">
        <w:t xml:space="preserve">Горизонтальное расчленение территории гидрографической сетью в среднем 5-6 км. </w:t>
      </w:r>
    </w:p>
    <w:p w:rsidR="00365BD3" w:rsidRPr="0096279D" w:rsidRDefault="00365BD3" w:rsidP="0096279D">
      <w:r w:rsidRPr="0096279D">
        <w:t xml:space="preserve">Рельеф территории в северо-восточной и центральной частях района довольно спокойный – плоские платообразные водоразделы с пологими склонами до 1,5-2 %. </w:t>
      </w:r>
    </w:p>
    <w:p w:rsidR="00365BD3" w:rsidRPr="0096279D" w:rsidRDefault="00365BD3" w:rsidP="0096279D">
      <w:r w:rsidRPr="0096279D">
        <w:t xml:space="preserve">Рельеф остальной территории района – полого-увалистый, полого-холмистый со склонами водоразделов 3-5 %. </w:t>
      </w:r>
    </w:p>
    <w:p w:rsidR="00365BD3" w:rsidRPr="0096279D" w:rsidRDefault="00365BD3" w:rsidP="0096279D">
      <w:r w:rsidRPr="0096279D">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rsidR="00365BD3" w:rsidRPr="0096279D" w:rsidRDefault="00365BD3" w:rsidP="0096279D">
      <w:r w:rsidRPr="0096279D">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км/км2, что соответствует сильной расчлененности. В целом, рельеф на водоразделах благоприятен для посева и обработки сельскохозяйственных культур.</w:t>
      </w:r>
    </w:p>
    <w:p w:rsidR="00365BD3" w:rsidRPr="0096279D" w:rsidRDefault="00365BD3" w:rsidP="0096279D">
      <w:r w:rsidRPr="0096279D">
        <w:t>Современные физико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w:t>
      </w:r>
      <w:bookmarkStart w:id="17" w:name="__RefHeading__278_385905480"/>
      <w:bookmarkStart w:id="18" w:name="__RefHeading__212_514927091"/>
      <w:bookmarkStart w:id="19" w:name="__RefHeading__146_911835131"/>
      <w:bookmarkStart w:id="20" w:name="__RefHeading__79_1922880767"/>
      <w:bookmarkStart w:id="21" w:name="__RefHeading__13_239582663"/>
      <w:bookmarkStart w:id="22" w:name="__RefHeading__46_1981848581"/>
      <w:bookmarkStart w:id="23" w:name="__RefHeading__407_1922880767"/>
      <w:bookmarkStart w:id="24" w:name="__RefHeading__179_1093250453"/>
      <w:bookmarkStart w:id="25" w:name="__RefHeading__245_1039735437"/>
      <w:bookmarkEnd w:id="17"/>
      <w:bookmarkEnd w:id="18"/>
      <w:bookmarkEnd w:id="19"/>
      <w:bookmarkEnd w:id="20"/>
      <w:bookmarkEnd w:id="21"/>
      <w:bookmarkEnd w:id="22"/>
      <w:bookmarkEnd w:id="23"/>
      <w:bookmarkEnd w:id="24"/>
      <w:bookmarkEnd w:id="25"/>
      <w:r w:rsidRPr="0096279D">
        <w:t>ми.</w:t>
      </w:r>
    </w:p>
    <w:p w:rsidR="008D1F33" w:rsidRPr="0096279D" w:rsidRDefault="008D1F33" w:rsidP="0096279D">
      <w:r w:rsidRPr="0096279D">
        <w:t>Полезные ископаемые.</w:t>
      </w:r>
    </w:p>
    <w:p w:rsidR="008D1F33" w:rsidRPr="0096279D" w:rsidRDefault="008D1F33" w:rsidP="0096279D">
      <w:r w:rsidRPr="0096279D">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8D1F33" w:rsidRPr="0096279D" w:rsidRDefault="008D1F33" w:rsidP="0096279D">
      <w:r w:rsidRPr="0096279D">
        <w:lastRenderedPageBreak/>
        <w:t>Инженерно-строительная характеристика.</w:t>
      </w:r>
    </w:p>
    <w:p w:rsidR="008D1F33" w:rsidRPr="0096279D" w:rsidRDefault="008D1F33" w:rsidP="0096279D">
      <w:r w:rsidRPr="0096279D">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D1F33" w:rsidRPr="0096279D" w:rsidRDefault="008D1F33" w:rsidP="0096279D">
      <w:r w:rsidRPr="0096279D">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8D1F33" w:rsidRPr="0096279D" w:rsidRDefault="008D1F33" w:rsidP="0096279D">
      <w:r w:rsidRPr="0096279D">
        <w:t xml:space="preserve">Вторая группа – территории благоприятные для строительства. Это вся остальная территория </w:t>
      </w:r>
      <w:r w:rsidR="00FF7937" w:rsidRPr="0096279D">
        <w:t>Будановского</w:t>
      </w:r>
      <w:r w:rsidR="00752A99" w:rsidRPr="0096279D">
        <w:t xml:space="preserve"> </w:t>
      </w:r>
      <w:r w:rsidRPr="0096279D">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D1F33" w:rsidRPr="0096279D" w:rsidRDefault="008D1F33" w:rsidP="0096279D">
      <w:r w:rsidRPr="0096279D">
        <w:t xml:space="preserve">По схематической карте климатического районирования для строительства на территории России, </w:t>
      </w:r>
      <w:r w:rsidR="00FF7937" w:rsidRPr="0096279D">
        <w:t xml:space="preserve">Будановский </w:t>
      </w:r>
      <w:r w:rsidRPr="0096279D">
        <w:t>сельсовет отнесен к району – II, подрайону – IIВ.</w:t>
      </w:r>
    </w:p>
    <w:p w:rsidR="008D1F33" w:rsidRPr="0096279D" w:rsidRDefault="008D1F33" w:rsidP="0096279D">
      <w:r w:rsidRPr="0096279D">
        <w:t>С учетом вышеизложенного можно сделать вывод, что территория сельсовета является благоприятной для строительства.</w:t>
      </w:r>
    </w:p>
    <w:p w:rsidR="008D1F33" w:rsidRPr="0096279D" w:rsidRDefault="008D1F33" w:rsidP="0096279D">
      <w:r w:rsidRPr="0096279D">
        <w:t>Условия застройки площадей залегания полезных ископаемых.</w:t>
      </w:r>
    </w:p>
    <w:p w:rsidR="008D1F33" w:rsidRPr="0096279D" w:rsidRDefault="008D1F33" w:rsidP="0096279D">
      <w:pPr>
        <w:rPr>
          <w:rFonts w:eastAsia="Calibri"/>
        </w:rPr>
      </w:pPr>
      <w:r w:rsidRPr="0096279D">
        <w:rPr>
          <w:rFonts w:eastAsia="Calibri"/>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D1F33" w:rsidRPr="0096279D" w:rsidRDefault="008D1F33" w:rsidP="0096279D">
      <w:pPr>
        <w:rPr>
          <w:rFonts w:eastAsia="Calibri"/>
        </w:rPr>
      </w:pPr>
      <w:r w:rsidRPr="0096279D">
        <w:rPr>
          <w:rFonts w:eastAsia="Calibri"/>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D1F33" w:rsidRPr="0096279D" w:rsidRDefault="008D1F33" w:rsidP="0096279D">
      <w:pPr>
        <w:rPr>
          <w:rFonts w:eastAsia="Calibri"/>
        </w:rPr>
      </w:pPr>
      <w:r w:rsidRPr="0096279D">
        <w:rPr>
          <w:rFonts w:eastAsia="Calibri"/>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1F33" w:rsidRPr="0096279D" w:rsidRDefault="008D1F33" w:rsidP="0096279D">
      <w:pPr>
        <w:rPr>
          <w:rFonts w:eastAsia="Calibri"/>
        </w:rPr>
      </w:pPr>
      <w:r w:rsidRPr="0096279D">
        <w:rPr>
          <w:rFonts w:eastAsia="Calibri"/>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8D1F33" w:rsidRPr="0096279D" w:rsidRDefault="008D1F33" w:rsidP="0096279D">
      <w:r w:rsidRPr="0096279D">
        <w:rPr>
          <w:rFonts w:eastAsia="Calibri"/>
        </w:rPr>
        <w:lastRenderedPageBreak/>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8D1F33" w:rsidRPr="0096279D" w:rsidRDefault="008D1F33" w:rsidP="0096279D"/>
    <w:p w:rsidR="008D1F33" w:rsidRPr="0096279D" w:rsidRDefault="008D1F33" w:rsidP="0096279D">
      <w:r w:rsidRPr="0096279D">
        <w:t xml:space="preserve">1.2 Социально-демографический состав и плотность населения на территории </w:t>
      </w:r>
      <w:r w:rsidR="00FF7937" w:rsidRPr="0096279D">
        <w:t>Будановского</w:t>
      </w:r>
      <w:r w:rsidRPr="0096279D">
        <w:t xml:space="preserve"> сельсовета </w:t>
      </w:r>
      <w:r w:rsidR="009534AF" w:rsidRPr="0096279D">
        <w:t>Золотухинского</w:t>
      </w:r>
      <w:r w:rsidRPr="0096279D">
        <w:t xml:space="preserve"> района Курской  области</w:t>
      </w:r>
    </w:p>
    <w:p w:rsidR="008D1F33" w:rsidRPr="0096279D" w:rsidRDefault="008D1F33" w:rsidP="0096279D"/>
    <w:p w:rsidR="008D1F33" w:rsidRPr="0096279D" w:rsidRDefault="008D1F33" w:rsidP="0096279D">
      <w:r w:rsidRPr="0096279D">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8D1F33" w:rsidRPr="0096279D" w:rsidRDefault="00FF7937" w:rsidP="0096279D">
      <w:r w:rsidRPr="0096279D">
        <w:t>Будановский</w:t>
      </w:r>
      <w:r w:rsidR="00660BB7" w:rsidRPr="0096279D">
        <w:t xml:space="preserve"> </w:t>
      </w:r>
      <w:r w:rsidR="008D1F33" w:rsidRPr="0096279D">
        <w:t xml:space="preserve"> сельсовет полностью наследует демографическую ситуацию, сложившуюся в Курской области.</w:t>
      </w:r>
    </w:p>
    <w:p w:rsidR="008D1F33" w:rsidRPr="0096279D" w:rsidRDefault="00FF7937" w:rsidP="0096279D">
      <w:r w:rsidRPr="0096279D">
        <w:t>Будановский</w:t>
      </w:r>
      <w:r w:rsidR="008D1F33" w:rsidRPr="0096279D">
        <w:t xml:space="preserve"> сельсовет на фоне демографической ситуации, сложившейся в сельской местности </w:t>
      </w:r>
      <w:r w:rsidR="00660BB7" w:rsidRPr="0096279D">
        <w:t xml:space="preserve">Золотухинского </w:t>
      </w:r>
      <w:r w:rsidR="008D1F33" w:rsidRPr="0096279D">
        <w:t xml:space="preserve"> района, характеризуется более стабильной динамикой численности населения, что иллюстрирует направленность внутрирегиональных и внутрирайонных миграционных потоков «село» - «город».</w:t>
      </w:r>
    </w:p>
    <w:p w:rsidR="008D1F33" w:rsidRPr="0096279D" w:rsidRDefault="008D1F33" w:rsidP="0096279D">
      <w:r w:rsidRPr="0096279D">
        <w:t>Основными характеристиками современной демографической ситуации в сельсовете являются следующие:</w:t>
      </w:r>
    </w:p>
    <w:p w:rsidR="008D1F33" w:rsidRPr="0096279D" w:rsidRDefault="008D1F33" w:rsidP="0096279D">
      <w:r w:rsidRPr="0096279D">
        <w:t>регрессивный тип возрастной структуры населения с долей старческих возрастных групп, превышающих в 1,7 раз детские;</w:t>
      </w:r>
    </w:p>
    <w:p w:rsidR="008D1F33" w:rsidRPr="0096279D" w:rsidRDefault="008D1F33" w:rsidP="0096279D">
      <w:r w:rsidRPr="0096279D">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D1F33" w:rsidRPr="0096279D" w:rsidRDefault="008D1F33" w:rsidP="0096279D">
      <w:r w:rsidRPr="0096279D">
        <w:t>низкий уровень рождаемости, недостаточный для простого замещения родителей их детьми;</w:t>
      </w:r>
    </w:p>
    <w:p w:rsidR="008D1F33" w:rsidRPr="0096279D" w:rsidRDefault="008D1F33" w:rsidP="0096279D">
      <w:r w:rsidRPr="0096279D">
        <w:t>высокий уровень смертности населения, особенно в трудоспособном возрасте;</w:t>
      </w:r>
    </w:p>
    <w:p w:rsidR="008D1F33" w:rsidRPr="0096279D" w:rsidRDefault="008D1F33" w:rsidP="0096279D">
      <w:r w:rsidRPr="0096279D">
        <w:t>низкие показатели продолжительности жизни населения;</w:t>
      </w:r>
    </w:p>
    <w:p w:rsidR="008D1F33" w:rsidRPr="0096279D" w:rsidRDefault="008D1F33" w:rsidP="0096279D">
      <w:r w:rsidRPr="0096279D">
        <w:t>приток мигрантов, частично компенсирующий естественную убыль населения.</w:t>
      </w:r>
    </w:p>
    <w:p w:rsidR="008D1F33" w:rsidRPr="0096279D" w:rsidRDefault="008D1F33" w:rsidP="0096279D">
      <w:r w:rsidRPr="0096279D">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Панинского сельсовета.</w:t>
      </w:r>
    </w:p>
    <w:p w:rsidR="008D1F33" w:rsidRPr="0096279D" w:rsidRDefault="008D1F33" w:rsidP="0096279D">
      <w:r w:rsidRPr="0096279D">
        <w:t xml:space="preserve">В ближайший перспективный период, демографическое развитие перейдет в период быстрого старения населения: нагрузка со стороны </w:t>
      </w:r>
      <w:r w:rsidRPr="0096279D">
        <w:lastRenderedPageBreak/>
        <w:t xml:space="preserve">пенсионеров на одного человека в трудоспособном возрасте повысится до 0,58. </w:t>
      </w:r>
    </w:p>
    <w:p w:rsidR="008D1F33" w:rsidRPr="0096279D" w:rsidRDefault="008D1F33" w:rsidP="0096279D">
      <w:r w:rsidRPr="0096279D">
        <w:t xml:space="preserve">Для </w:t>
      </w:r>
      <w:r w:rsidR="00FF7937" w:rsidRPr="0096279D">
        <w:t>Будановского</w:t>
      </w:r>
      <w:r w:rsidRPr="0096279D">
        <w:t xml:space="preserve"> сельсовета, как и для Курской области характерны следующие тенденции демографических показателей:</w:t>
      </w:r>
    </w:p>
    <w:p w:rsidR="008D1F33" w:rsidRPr="0096279D" w:rsidRDefault="008D1F33" w:rsidP="0096279D">
      <w:r w:rsidRPr="0096279D">
        <w:t>- сокращение численности населения;</w:t>
      </w:r>
    </w:p>
    <w:p w:rsidR="008D1F33" w:rsidRPr="0096279D" w:rsidRDefault="008D1F33" w:rsidP="0096279D">
      <w:r w:rsidRPr="0096279D">
        <w:t>- низкий уровень рождаемости, недостаточный для обеспечения устойчивого воспроизводства населения;</w:t>
      </w:r>
    </w:p>
    <w:p w:rsidR="008D1F33" w:rsidRPr="0096279D" w:rsidRDefault="008D1F33" w:rsidP="0096279D">
      <w:r w:rsidRPr="0096279D">
        <w:t>- постепенный рост удельного веса населения;</w:t>
      </w:r>
    </w:p>
    <w:p w:rsidR="008D1F33" w:rsidRPr="0096279D" w:rsidRDefault="008D1F33" w:rsidP="0096279D">
      <w:r w:rsidRPr="0096279D">
        <w:t>- сохраняющаяся миграционная убыль;</w:t>
      </w:r>
    </w:p>
    <w:p w:rsidR="008D1F33" w:rsidRPr="0096279D" w:rsidRDefault="008D1F33" w:rsidP="0096279D">
      <w:r w:rsidRPr="0096279D">
        <w:t>- увеличение суммарного коэффициента рождаемости;</w:t>
      </w:r>
    </w:p>
    <w:p w:rsidR="008D1F33" w:rsidRPr="0096279D" w:rsidRDefault="008D1F33" w:rsidP="0096279D">
      <w:r w:rsidRPr="0096279D">
        <w:t>- увеличение ожидаемой продолжительности жизни населения.</w:t>
      </w:r>
    </w:p>
    <w:p w:rsidR="008D1F33" w:rsidRPr="0096279D" w:rsidRDefault="008D1F33" w:rsidP="0096279D">
      <w:r w:rsidRPr="0096279D">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5F21CA" w:rsidRPr="0096279D" w:rsidRDefault="005F21CA" w:rsidP="0096279D">
      <w:r w:rsidRPr="0096279D">
        <w:t xml:space="preserve">Общая численность населения, проживающего на сегодняшний день в </w:t>
      </w:r>
      <w:r w:rsidR="003C0C08" w:rsidRPr="0096279D">
        <w:t>Будановском</w:t>
      </w:r>
      <w:r w:rsidRPr="0096279D">
        <w:t xml:space="preserve"> сельсовете Золотухинского район</w:t>
      </w:r>
      <w:r w:rsidR="00D401B5" w:rsidRPr="0096279D">
        <w:t>а, составляет 3794</w:t>
      </w:r>
      <w:r w:rsidRPr="0096279D">
        <w:t xml:space="preserve"> чело</w:t>
      </w:r>
      <w:r w:rsidR="00D401B5" w:rsidRPr="0096279D">
        <w:t xml:space="preserve">век или 17,8 </w:t>
      </w:r>
      <w:r w:rsidRPr="0096279D">
        <w:t xml:space="preserve"> % жителей Золотухинского района. Средний состав семьи – 3 человека.</w:t>
      </w:r>
    </w:p>
    <w:p w:rsidR="00D401B5" w:rsidRPr="0096279D" w:rsidRDefault="00D401B5" w:rsidP="0096279D">
      <w:r w:rsidRPr="0096279D">
        <w:t>Таблица 1 – Численность населения в границах Будановского  сельсовета Золотухинского района Курской области  по данным переписей населения</w:t>
      </w:r>
    </w:p>
    <w:p w:rsidR="00D401B5" w:rsidRPr="0096279D" w:rsidRDefault="00D401B5" w:rsidP="0096279D">
      <w:r w:rsidRPr="0096279D">
        <w:lastRenderedPageBreak/>
        <w:drawing>
          <wp:inline distT="0" distB="0" distL="0" distR="0">
            <wp:extent cx="5760085" cy="573333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60085" cy="5733333"/>
                    </a:xfrm>
                    <a:prstGeom prst="rect">
                      <a:avLst/>
                    </a:prstGeom>
                  </pic:spPr>
                </pic:pic>
              </a:graphicData>
            </a:graphic>
          </wp:inline>
        </w:drawing>
      </w:r>
    </w:p>
    <w:p w:rsidR="00D401B5" w:rsidRPr="0096279D" w:rsidRDefault="00D401B5" w:rsidP="0096279D"/>
    <w:p w:rsidR="00D401B5" w:rsidRPr="0096279D" w:rsidRDefault="00D401B5" w:rsidP="0096279D">
      <w:r w:rsidRPr="0096279D">
        <w:t>Таблица 2 – Динамика численности населения населенных пунктов Будановского сельсовета  Золотухинского района Курской области  (на начало года)</w:t>
      </w:r>
    </w:p>
    <w:tbl>
      <w:tblPr>
        <w:tblW w:w="9654" w:type="dxa"/>
        <w:tblInd w:w="-5" w:type="dxa"/>
        <w:tblLayout w:type="fixed"/>
        <w:tblCellMar>
          <w:left w:w="10" w:type="dxa"/>
          <w:right w:w="10" w:type="dxa"/>
        </w:tblCellMar>
        <w:tblLook w:val="0000"/>
      </w:tblPr>
      <w:tblGrid>
        <w:gridCol w:w="866"/>
        <w:gridCol w:w="2159"/>
        <w:gridCol w:w="1399"/>
        <w:gridCol w:w="1978"/>
        <w:gridCol w:w="1948"/>
        <w:gridCol w:w="1304"/>
      </w:tblGrid>
      <w:tr w:rsidR="00D401B5" w:rsidRPr="0096279D" w:rsidTr="004E4CEE">
        <w:trPr>
          <w:cantSplit/>
          <w:trHeight w:hRule="exact" w:val="463"/>
        </w:trPr>
        <w:tc>
          <w:tcPr>
            <w:tcW w:w="866" w:type="dxa"/>
            <w:vMerge w:val="restart"/>
            <w:tcBorders>
              <w:top w:val="single" w:sz="4" w:space="0" w:color="000000"/>
              <w:left w:val="single" w:sz="4" w:space="0" w:color="000000"/>
            </w:tcBorders>
            <w:shd w:val="clear" w:color="auto" w:fill="FFFFFF"/>
            <w:vAlign w:val="center"/>
          </w:tcPr>
          <w:p w:rsidR="00D401B5" w:rsidRPr="0096279D" w:rsidRDefault="00D401B5" w:rsidP="0096279D">
            <w:r w:rsidRPr="0096279D">
              <w:t>№</w:t>
            </w:r>
          </w:p>
          <w:p w:rsidR="00D401B5" w:rsidRPr="0096279D" w:rsidRDefault="00D401B5" w:rsidP="0096279D">
            <w:r w:rsidRPr="0096279D">
              <w:t>п/п</w:t>
            </w:r>
          </w:p>
        </w:tc>
        <w:tc>
          <w:tcPr>
            <w:tcW w:w="2159" w:type="dxa"/>
            <w:vMerge w:val="restart"/>
            <w:tcBorders>
              <w:top w:val="single" w:sz="4" w:space="0" w:color="000000"/>
              <w:left w:val="single" w:sz="4" w:space="0" w:color="000000"/>
            </w:tcBorders>
            <w:shd w:val="clear" w:color="auto" w:fill="FFFFFF"/>
            <w:vAlign w:val="center"/>
          </w:tcPr>
          <w:p w:rsidR="00D401B5" w:rsidRPr="0096279D" w:rsidRDefault="00D401B5" w:rsidP="0096279D">
            <w:r w:rsidRPr="0096279D">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D401B5" w:rsidRPr="0096279D" w:rsidRDefault="00D401B5" w:rsidP="0096279D">
            <w:r w:rsidRPr="0096279D">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01B5" w:rsidRPr="0096279D" w:rsidRDefault="00D401B5" w:rsidP="0096279D">
            <w:r w:rsidRPr="0096279D">
              <w:t>Количество населения, человек</w:t>
            </w:r>
          </w:p>
        </w:tc>
      </w:tr>
      <w:tr w:rsidR="00D401B5" w:rsidRPr="0096279D" w:rsidTr="004E4CEE">
        <w:trPr>
          <w:cantSplit/>
          <w:trHeight w:hRule="exact" w:val="742"/>
        </w:trPr>
        <w:tc>
          <w:tcPr>
            <w:tcW w:w="866" w:type="dxa"/>
            <w:vMerge/>
            <w:tcBorders>
              <w:left w:val="single" w:sz="4" w:space="0" w:color="000000"/>
            </w:tcBorders>
            <w:shd w:val="clear" w:color="auto" w:fill="FFFFFF"/>
            <w:vAlign w:val="center"/>
          </w:tcPr>
          <w:p w:rsidR="00D401B5" w:rsidRPr="0096279D" w:rsidRDefault="00D401B5" w:rsidP="0096279D"/>
        </w:tc>
        <w:tc>
          <w:tcPr>
            <w:tcW w:w="2159" w:type="dxa"/>
            <w:vMerge/>
            <w:tcBorders>
              <w:left w:val="single" w:sz="4" w:space="0" w:color="000000"/>
            </w:tcBorders>
            <w:shd w:val="clear" w:color="auto" w:fill="FFFFFF"/>
            <w:vAlign w:val="center"/>
          </w:tcPr>
          <w:p w:rsidR="00D401B5" w:rsidRPr="0096279D" w:rsidRDefault="00D401B5" w:rsidP="0096279D"/>
        </w:tc>
        <w:tc>
          <w:tcPr>
            <w:tcW w:w="1399" w:type="dxa"/>
            <w:vMerge/>
            <w:tcBorders>
              <w:left w:val="single" w:sz="4" w:space="0" w:color="000000"/>
            </w:tcBorders>
            <w:shd w:val="clear" w:color="auto" w:fill="FFFFFF"/>
            <w:vAlign w:val="center"/>
          </w:tcPr>
          <w:p w:rsidR="00D401B5" w:rsidRPr="0096279D" w:rsidRDefault="00D401B5" w:rsidP="0096279D"/>
        </w:tc>
        <w:tc>
          <w:tcPr>
            <w:tcW w:w="1978" w:type="dxa"/>
            <w:tcBorders>
              <w:top w:val="single" w:sz="4" w:space="0" w:color="000000"/>
              <w:left w:val="single" w:sz="4" w:space="0" w:color="000000"/>
            </w:tcBorders>
            <w:shd w:val="clear" w:color="auto" w:fill="FFFFFF"/>
            <w:vAlign w:val="center"/>
          </w:tcPr>
          <w:p w:rsidR="00D401B5" w:rsidRPr="0096279D" w:rsidRDefault="00D401B5" w:rsidP="0096279D">
            <w:r w:rsidRPr="0096279D">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D401B5" w:rsidRPr="0096279D" w:rsidRDefault="00D401B5" w:rsidP="0096279D">
            <w:r w:rsidRPr="0096279D">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D401B5" w:rsidRPr="0096279D" w:rsidRDefault="00D401B5" w:rsidP="0096279D">
            <w:r w:rsidRPr="0096279D">
              <w:t>ВСЕГО</w:t>
            </w:r>
          </w:p>
        </w:tc>
      </w:tr>
      <w:tr w:rsidR="00D401B5" w:rsidRPr="0096279D" w:rsidTr="004E4CEE">
        <w:trPr>
          <w:trHeight w:hRule="exact" w:val="286"/>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1.</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 Будановка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 xml:space="preserve">         698</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2074</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12</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2086</w:t>
            </w:r>
          </w:p>
        </w:tc>
      </w:tr>
      <w:tr w:rsidR="00D401B5" w:rsidRPr="0096279D" w:rsidTr="004E4CEE">
        <w:trPr>
          <w:trHeight w:hRule="exact" w:val="289"/>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2.</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 1-я Гусиновка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36</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87</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89</w:t>
            </w:r>
          </w:p>
        </w:tc>
      </w:tr>
      <w:tr w:rsidR="00D401B5" w:rsidRPr="0096279D" w:rsidTr="004E4CEE">
        <w:trPr>
          <w:trHeight w:hRule="exact" w:val="280"/>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3.</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д.2-я Гусиновка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75</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189</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3</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192</w:t>
            </w:r>
          </w:p>
        </w:tc>
      </w:tr>
      <w:tr w:rsidR="00D401B5" w:rsidRPr="0096279D" w:rsidTr="004E4CEE">
        <w:trPr>
          <w:trHeight w:hRule="exact" w:val="269"/>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4.</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д.Мощенка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 xml:space="preserve">         27</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58</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60</w:t>
            </w:r>
          </w:p>
        </w:tc>
      </w:tr>
      <w:tr w:rsidR="00D401B5" w:rsidRPr="0096279D" w:rsidTr="004E4CEE">
        <w:trPr>
          <w:trHeight w:hRule="exact" w:val="288"/>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5.</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д.Кузьминка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83</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173</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4</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177</w:t>
            </w:r>
          </w:p>
        </w:tc>
      </w:tr>
      <w:tr w:rsidR="00D401B5" w:rsidRPr="0096279D" w:rsidTr="004E4CEE">
        <w:trPr>
          <w:trHeight w:hRule="exact" w:val="277"/>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6.</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д.Коврашовка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11</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28</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30</w:t>
            </w:r>
          </w:p>
        </w:tc>
      </w:tr>
      <w:tr w:rsidR="00D401B5" w:rsidRPr="0096279D" w:rsidTr="004E4CEE">
        <w:trPr>
          <w:trHeight w:hRule="exact" w:val="282"/>
        </w:trPr>
        <w:tc>
          <w:tcPr>
            <w:tcW w:w="866" w:type="dxa"/>
            <w:tcBorders>
              <w:top w:val="single" w:sz="4" w:space="0" w:color="000000"/>
              <w:left w:val="single" w:sz="4" w:space="0" w:color="000000"/>
            </w:tcBorders>
            <w:shd w:val="clear" w:color="auto" w:fill="FFFFFF"/>
            <w:vAlign w:val="center"/>
          </w:tcPr>
          <w:p w:rsidR="00D401B5" w:rsidRPr="0096279D" w:rsidRDefault="00D401B5" w:rsidP="0096279D">
            <w:r w:rsidRPr="0096279D">
              <w:t>7.</w:t>
            </w:r>
          </w:p>
        </w:tc>
        <w:tc>
          <w:tcPr>
            <w:tcW w:w="2159" w:type="dxa"/>
            <w:tcBorders>
              <w:top w:val="single" w:sz="4" w:space="0" w:color="000000"/>
              <w:left w:val="single" w:sz="4" w:space="0" w:color="000000"/>
            </w:tcBorders>
            <w:shd w:val="clear" w:color="auto" w:fill="FFFFFF"/>
          </w:tcPr>
          <w:p w:rsidR="00D401B5" w:rsidRPr="0096279D" w:rsidRDefault="00D401B5" w:rsidP="0096279D">
            <w:r w:rsidRPr="0096279D">
              <w:t>д.1-я Воробьевка</w:t>
            </w:r>
          </w:p>
        </w:tc>
        <w:tc>
          <w:tcPr>
            <w:tcW w:w="1399" w:type="dxa"/>
            <w:tcBorders>
              <w:top w:val="single" w:sz="4" w:space="0" w:color="000000"/>
              <w:left w:val="single" w:sz="4" w:space="0" w:color="000000"/>
            </w:tcBorders>
            <w:shd w:val="clear" w:color="auto" w:fill="FFFFFF"/>
          </w:tcPr>
          <w:p w:rsidR="00D401B5" w:rsidRPr="0096279D" w:rsidRDefault="00D401B5" w:rsidP="0096279D">
            <w:r w:rsidRPr="0096279D">
              <w:t>55</w:t>
            </w:r>
          </w:p>
        </w:tc>
        <w:tc>
          <w:tcPr>
            <w:tcW w:w="1978" w:type="dxa"/>
            <w:tcBorders>
              <w:top w:val="single" w:sz="4" w:space="0" w:color="000000"/>
              <w:left w:val="single" w:sz="4" w:space="0" w:color="000000"/>
            </w:tcBorders>
            <w:shd w:val="clear" w:color="auto" w:fill="FFFFFF"/>
          </w:tcPr>
          <w:p w:rsidR="00D401B5" w:rsidRPr="0096279D" w:rsidRDefault="00D401B5" w:rsidP="0096279D">
            <w:r w:rsidRPr="0096279D">
              <w:t>158</w:t>
            </w:r>
          </w:p>
        </w:tc>
        <w:tc>
          <w:tcPr>
            <w:tcW w:w="1948" w:type="dxa"/>
            <w:tcBorders>
              <w:top w:val="single" w:sz="4" w:space="0" w:color="000000"/>
              <w:left w:val="single" w:sz="4" w:space="0" w:color="000000"/>
            </w:tcBorders>
            <w:shd w:val="clear" w:color="auto" w:fill="FFFFFF"/>
          </w:tcPr>
          <w:p w:rsidR="00D401B5" w:rsidRPr="0096279D" w:rsidRDefault="00D401B5" w:rsidP="0096279D">
            <w:r w:rsidRPr="0096279D">
              <w:t>3</w:t>
            </w:r>
          </w:p>
        </w:tc>
        <w:tc>
          <w:tcPr>
            <w:tcW w:w="1304" w:type="dxa"/>
            <w:tcBorders>
              <w:top w:val="single" w:sz="4" w:space="0" w:color="000000"/>
              <w:left w:val="single" w:sz="4" w:space="0" w:color="000000"/>
              <w:right w:val="single" w:sz="4" w:space="0" w:color="000000"/>
            </w:tcBorders>
            <w:shd w:val="clear" w:color="auto" w:fill="FFFFFF"/>
          </w:tcPr>
          <w:p w:rsidR="00D401B5" w:rsidRPr="0096279D" w:rsidRDefault="00D401B5" w:rsidP="0096279D">
            <w:r w:rsidRPr="0096279D">
              <w:t>161</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8</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д.3-я Воробьевка</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11</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11</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9</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д.Луганка</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25</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75</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78</w:t>
            </w:r>
          </w:p>
        </w:tc>
      </w:tr>
      <w:tr w:rsidR="00D401B5" w:rsidRPr="0096279D" w:rsidTr="004E4CEE">
        <w:trPr>
          <w:trHeight w:hRule="exact" w:val="577"/>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10</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д.Новый Сухоребрик</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11</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23</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25</w:t>
            </w:r>
          </w:p>
        </w:tc>
      </w:tr>
      <w:tr w:rsidR="00D401B5" w:rsidRPr="0096279D" w:rsidTr="004E4CEE">
        <w:trPr>
          <w:trHeight w:hRule="exact" w:val="570"/>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lastRenderedPageBreak/>
              <w:t>11</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д.Старый Сухоребрик</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8</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17</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18</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12</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д.1-е Уколово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8</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9</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9</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13</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д.2-е Уколово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6</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7</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7</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14</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д.4-е Уколово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6</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21</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25</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15</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 Винокурня</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2</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16</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с.Гремячка</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 xml:space="preserve">         120</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302</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6</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308</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17</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 Новая Слободка</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46</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121</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124</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18</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д.Александровка</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10</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21</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23</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19</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 Батурино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10</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15</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16</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20</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 Гусинка</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4</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7</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7</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21</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д.Демякино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58</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138</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141</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22</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 Озерово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24</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54</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57</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23</w:t>
            </w:r>
          </w:p>
          <w:p w:rsidR="00D401B5" w:rsidRPr="0096279D" w:rsidRDefault="00D401B5" w:rsidP="0096279D"/>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д. Чурилово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26</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38</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40</w:t>
            </w:r>
          </w:p>
        </w:tc>
      </w:tr>
      <w:tr w:rsidR="00D401B5" w:rsidRPr="0096279D" w:rsidTr="004E4CEE">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D401B5" w:rsidRPr="0096279D" w:rsidRDefault="00D401B5" w:rsidP="0096279D">
            <w:r w:rsidRPr="0096279D">
              <w:t>24</w:t>
            </w:r>
          </w:p>
        </w:tc>
        <w:tc>
          <w:tcPr>
            <w:tcW w:w="215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с.Шестопалово</w:t>
            </w:r>
          </w:p>
        </w:tc>
        <w:tc>
          <w:tcPr>
            <w:tcW w:w="1399"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33</w:t>
            </w:r>
          </w:p>
        </w:tc>
        <w:tc>
          <w:tcPr>
            <w:tcW w:w="197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106</w:t>
            </w:r>
          </w:p>
        </w:tc>
        <w:tc>
          <w:tcPr>
            <w:tcW w:w="1948" w:type="dxa"/>
            <w:tcBorders>
              <w:top w:val="single" w:sz="4" w:space="0" w:color="000000"/>
              <w:left w:val="single" w:sz="4" w:space="0" w:color="000000"/>
              <w:bottom w:val="single" w:sz="4" w:space="0" w:color="000000"/>
            </w:tcBorders>
            <w:shd w:val="clear" w:color="auto" w:fill="FFFFFF"/>
          </w:tcPr>
          <w:p w:rsidR="00D401B5" w:rsidRPr="0096279D" w:rsidRDefault="00D401B5" w:rsidP="0096279D">
            <w:r w:rsidRPr="0096279D">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401B5" w:rsidRPr="0096279D" w:rsidRDefault="00D401B5" w:rsidP="0096279D">
            <w:r w:rsidRPr="0096279D">
              <w:t>108</w:t>
            </w:r>
          </w:p>
        </w:tc>
      </w:tr>
    </w:tbl>
    <w:p w:rsidR="00BF509A" w:rsidRPr="0096279D" w:rsidRDefault="00BF509A" w:rsidP="0096279D"/>
    <w:p w:rsidR="008D1F33" w:rsidRPr="0096279D" w:rsidRDefault="008D1F33" w:rsidP="0096279D">
      <w:r w:rsidRPr="0096279D">
        <w:t xml:space="preserve">На момент проектирования демографическая ситуация в </w:t>
      </w:r>
      <w:r w:rsidR="003C0C08" w:rsidRPr="0096279D">
        <w:t xml:space="preserve">Будановском </w:t>
      </w:r>
      <w:r w:rsidRPr="0096279D">
        <w:t xml:space="preserve">сельсовете, как и в </w:t>
      </w:r>
      <w:r w:rsidR="00BF509A" w:rsidRPr="0096279D">
        <w:t>Золотухинском</w:t>
      </w:r>
      <w:r w:rsidRPr="0096279D">
        <w:t xml:space="preserve">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8D1F33" w:rsidRPr="0096279D" w:rsidRDefault="008D1F33" w:rsidP="0096279D">
      <w:r w:rsidRPr="0096279D">
        <w:t xml:space="preserve">Одним из проявлений социально-демографического неблагополучия является высокая смертность населения. Общий коэффициент смертности за период с 2017 по 2023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8D1F33" w:rsidRPr="0096279D" w:rsidRDefault="008D1F33" w:rsidP="0096279D">
      <w:r w:rsidRPr="0096279D">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8D1F33" w:rsidRPr="0096279D" w:rsidRDefault="008D1F33" w:rsidP="0096279D">
      <w:r w:rsidRPr="0096279D">
        <w:t>Таким образом, сложившийся в поселении уровень рождаемости не обеспечивает даже простого воспроизводства населения.</w:t>
      </w:r>
    </w:p>
    <w:p w:rsidR="008D1F33" w:rsidRPr="0096279D" w:rsidRDefault="008D1F33" w:rsidP="0096279D">
      <w:r w:rsidRPr="0096279D">
        <w:t xml:space="preserve">Возрастная структура населения </w:t>
      </w:r>
      <w:r w:rsidR="003C0C08" w:rsidRPr="0096279D">
        <w:t>Будановского</w:t>
      </w:r>
      <w:r w:rsidR="00BF509A" w:rsidRPr="0096279D">
        <w:t xml:space="preserve"> </w:t>
      </w:r>
      <w:r w:rsidRPr="0096279D">
        <w:t xml:space="preserve"> сельсовета относится к регрессивному типу, т.к. численность населения старше трудоспособного возраста превышает численность детей в 2,1 раз (на начало 2023 года).</w:t>
      </w:r>
    </w:p>
    <w:p w:rsidR="008D1F33" w:rsidRPr="0096279D" w:rsidRDefault="008D1F33" w:rsidP="0096279D">
      <w:r w:rsidRPr="0096279D">
        <w:t>Коэффициент демографической нагрузки на трудоспособное население в населенных пунктах в 2023 году составил 0,78, что незначительно превышает данный показатель по Курской области.</w:t>
      </w:r>
    </w:p>
    <w:p w:rsidR="008D1F33" w:rsidRPr="0096279D" w:rsidRDefault="008D1F33" w:rsidP="0096279D">
      <w:r w:rsidRPr="0096279D">
        <w:t xml:space="preserve">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w:t>
      </w:r>
      <w:r w:rsidRPr="0096279D">
        <w:lastRenderedPageBreak/>
        <w:t>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8D1F33" w:rsidRPr="0096279D" w:rsidRDefault="008D1F33" w:rsidP="0096279D">
      <w:r w:rsidRPr="0096279D">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8D1F33" w:rsidRPr="0096279D" w:rsidRDefault="008D1F33" w:rsidP="0096279D">
      <w:r w:rsidRPr="0096279D">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8D1F33" w:rsidRPr="0096279D" w:rsidRDefault="008D1F33" w:rsidP="0096279D">
      <w:r w:rsidRPr="0096279D">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2</w:t>
      </w:r>
      <w:r w:rsidR="00FE3DC1" w:rsidRPr="0096279D">
        <w:t>4</w:t>
      </w:r>
      <w:r w:rsidRPr="0096279D">
        <w:t xml:space="preserve"> км от районного центра – </w:t>
      </w:r>
      <w:r w:rsidR="00FE3DC1" w:rsidRPr="0096279D">
        <w:t xml:space="preserve">                          </w:t>
      </w:r>
      <w:r w:rsidRPr="0096279D">
        <w:t xml:space="preserve">п. </w:t>
      </w:r>
      <w:r w:rsidR="003C0C08" w:rsidRPr="0096279D">
        <w:t>Золотухино</w:t>
      </w:r>
      <w:r w:rsidRPr="0096279D">
        <w:t>). В целом динамика процессов естественного движения населения аналогична общероссийским показателям.</w:t>
      </w:r>
    </w:p>
    <w:p w:rsidR="008D1F33" w:rsidRPr="0096279D" w:rsidRDefault="008D1F33" w:rsidP="0096279D">
      <w:r w:rsidRPr="0096279D">
        <w:t>На снижение уровня рождаемости влияет ряд факторов, важнейшими из которых являются:</w:t>
      </w:r>
    </w:p>
    <w:p w:rsidR="008D1F33" w:rsidRPr="0096279D" w:rsidRDefault="008D1F33" w:rsidP="0096279D">
      <w:r w:rsidRPr="0096279D">
        <w:t>устойчивая тенденция к быстрому снижению рождаемости, характеризуемая снижением количества детей, приходящихся на 1 женщину;</w:t>
      </w:r>
    </w:p>
    <w:p w:rsidR="008D1F33" w:rsidRPr="0096279D" w:rsidRDefault="008D1F33" w:rsidP="0096279D">
      <w:r w:rsidRPr="0096279D">
        <w:t>нестабильность экономики;</w:t>
      </w:r>
    </w:p>
    <w:p w:rsidR="008D1F33" w:rsidRPr="0096279D" w:rsidRDefault="008D1F33" w:rsidP="0096279D">
      <w:r w:rsidRPr="0096279D">
        <w:t xml:space="preserve">социально-бытовые условия. </w:t>
      </w:r>
    </w:p>
    <w:p w:rsidR="008D1F33" w:rsidRPr="0096279D" w:rsidRDefault="008D1F33" w:rsidP="0096279D">
      <w:r w:rsidRPr="0096279D">
        <w:t>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8D1F33" w:rsidRPr="0096279D" w:rsidRDefault="008D1F33" w:rsidP="0096279D">
      <w:r w:rsidRPr="0096279D">
        <w:t>За последние годы произошло изменение возрастной структуры в сторону увеличения населения пенсионного возраста.</w:t>
      </w:r>
    </w:p>
    <w:p w:rsidR="008D1F33" w:rsidRPr="0096279D" w:rsidRDefault="008D1F33" w:rsidP="0096279D">
      <w:r w:rsidRPr="0096279D">
        <w:t>Трудоспособное население на 01.01.2023 г. составило 56,1% от общего числа жителей, удельный вес населения моложе трудоспособного возраста равен 15,8%, старше трудоспособного возраста – 28,1%.</w:t>
      </w:r>
    </w:p>
    <w:p w:rsidR="008D1F33" w:rsidRPr="0096279D" w:rsidRDefault="008D1F33" w:rsidP="0096279D">
      <w:r w:rsidRPr="0096279D">
        <w:lastRenderedPageBreak/>
        <w:t>Выводы:</w:t>
      </w:r>
    </w:p>
    <w:p w:rsidR="008D1F33" w:rsidRPr="0096279D" w:rsidRDefault="008D1F33" w:rsidP="0096279D">
      <w:r w:rsidRPr="0096279D">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8D1F33" w:rsidRPr="0096279D" w:rsidRDefault="008D1F33" w:rsidP="0096279D">
      <w:r w:rsidRPr="0096279D">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8D1F33" w:rsidRPr="0096279D" w:rsidRDefault="008D1F33" w:rsidP="0096279D">
      <w:r w:rsidRPr="0096279D">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8D1F33" w:rsidRPr="0096279D" w:rsidRDefault="008D1F33" w:rsidP="0096279D">
      <w:r w:rsidRPr="0096279D">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8D1F33" w:rsidRPr="0096279D" w:rsidRDefault="008D1F33" w:rsidP="0096279D">
      <w:r w:rsidRPr="0096279D">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8D1F33" w:rsidRPr="0096279D" w:rsidRDefault="008D1F33" w:rsidP="0096279D">
      <w:r w:rsidRPr="0096279D">
        <w:t>Основными направлениями реализации демографической политики являются:</w:t>
      </w:r>
    </w:p>
    <w:p w:rsidR="008D1F33" w:rsidRPr="0096279D" w:rsidRDefault="008D1F33" w:rsidP="0096279D">
      <w:r w:rsidRPr="0096279D">
        <w:t>реализация мероприятий, направленных на стимулирование рождаемости;</w:t>
      </w:r>
    </w:p>
    <w:p w:rsidR="008D1F33" w:rsidRPr="0096279D" w:rsidRDefault="008D1F33" w:rsidP="0096279D">
      <w:r w:rsidRPr="0096279D">
        <w:t>приобщение разных возрастных групп к здоровому образу жизни;</w:t>
      </w:r>
    </w:p>
    <w:p w:rsidR="008D1F33" w:rsidRPr="0096279D" w:rsidRDefault="008D1F33" w:rsidP="0096279D">
      <w:r w:rsidRPr="0096279D">
        <w:t>создание системы профилактики социально значимых заболеваний;</w:t>
      </w:r>
    </w:p>
    <w:p w:rsidR="008D1F33" w:rsidRPr="0096279D" w:rsidRDefault="008D1F33" w:rsidP="0096279D">
      <w:r w:rsidRPr="0096279D">
        <w:t>создание условий для притока квалифицированных специалистов и экономически активного населения в регион;</w:t>
      </w:r>
    </w:p>
    <w:p w:rsidR="008D1F33" w:rsidRPr="0096279D" w:rsidRDefault="008D1F33" w:rsidP="0096279D">
      <w:r w:rsidRPr="0096279D">
        <w:t>перспективы создания рабочих мест.</w:t>
      </w:r>
    </w:p>
    <w:p w:rsidR="008D1F33" w:rsidRPr="0096279D" w:rsidRDefault="008D1F33" w:rsidP="0096279D">
      <w:r w:rsidRPr="0096279D">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8D1F33" w:rsidRPr="0096279D" w:rsidRDefault="008D1F33" w:rsidP="0096279D">
      <w:r w:rsidRPr="0096279D">
        <w:t>Весьма актуальна подготовка квалифицированных кадров для модернизации агропромышленного комплекса сельсовета.</w:t>
      </w:r>
    </w:p>
    <w:p w:rsidR="008D1F33" w:rsidRPr="0096279D" w:rsidRDefault="008D1F33" w:rsidP="0096279D">
      <w:r w:rsidRPr="0096279D">
        <w:t xml:space="preserve">Демографическая ситуация, сложившаяся в настоящее время в </w:t>
      </w:r>
      <w:r w:rsidR="00FE3DC1" w:rsidRPr="0096279D">
        <w:t>Будановском</w:t>
      </w:r>
      <w:r w:rsidR="00A9645B" w:rsidRPr="0096279D">
        <w:t xml:space="preserve"> </w:t>
      </w:r>
      <w:r w:rsidRPr="0096279D">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8D1F33" w:rsidRPr="0096279D" w:rsidRDefault="008D1F33" w:rsidP="0096279D">
      <w:r w:rsidRPr="0096279D">
        <w:lastRenderedPageBreak/>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8D1F33" w:rsidRPr="0096279D" w:rsidRDefault="008D1F33" w:rsidP="0096279D">
      <w:r w:rsidRPr="0096279D">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bookmarkEnd w:id="8"/>
    <w:p w:rsidR="008D1F33" w:rsidRPr="0096279D" w:rsidRDefault="008D1F33" w:rsidP="0096279D">
      <w:pPr>
        <w:sectPr w:rsidR="008D1F33" w:rsidRPr="0096279D" w:rsidSect="00DC1981">
          <w:pgSz w:w="11906" w:h="16838"/>
          <w:pgMar w:top="1134" w:right="707"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8D1F33" w:rsidRPr="0096279D" w:rsidTr="009D66F8">
        <w:trPr>
          <w:trHeight w:val="563"/>
        </w:trPr>
        <w:tc>
          <w:tcPr>
            <w:tcW w:w="14317" w:type="dxa"/>
            <w:gridSpan w:val="9"/>
            <w:tcBorders>
              <w:top w:val="nil"/>
              <w:left w:val="nil"/>
              <w:bottom w:val="nil"/>
              <w:right w:val="nil"/>
            </w:tcBorders>
            <w:shd w:val="clear" w:color="auto" w:fill="FFFFFF"/>
            <w:vAlign w:val="center"/>
          </w:tcPr>
          <w:p w:rsidR="008D1F33" w:rsidRPr="0096279D" w:rsidRDefault="008D1F33" w:rsidP="0096279D">
            <w:r w:rsidRPr="0096279D">
              <w:rPr>
                <w:rFonts w:eastAsia="TimesNewRomanPSMT"/>
              </w:rPr>
              <w:lastRenderedPageBreak/>
              <w:t>2.</w:t>
            </w:r>
            <w:r w:rsidRPr="0096279D">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D1F33" w:rsidRPr="0096279D" w:rsidTr="009D66F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D1F33" w:rsidRPr="0096279D" w:rsidRDefault="008D1F33" w:rsidP="0096279D">
            <w:r w:rsidRPr="0096279D">
              <w:t>Наименование, вид объекта</w:t>
            </w:r>
          </w:p>
          <w:p w:rsidR="008D1F33" w:rsidRPr="0096279D" w:rsidRDefault="008D1F33" w:rsidP="0096279D"/>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1F33" w:rsidRPr="0096279D" w:rsidRDefault="008D1F33" w:rsidP="0096279D">
            <w:r w:rsidRPr="0096279D">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D1F33" w:rsidRPr="0096279D" w:rsidRDefault="008D1F33" w:rsidP="0096279D">
            <w:r w:rsidRPr="0096279D">
              <w:t>Максимально допустимый уровень территориальной доступности</w:t>
            </w:r>
          </w:p>
        </w:tc>
      </w:tr>
      <w:tr w:rsidR="008D1F33" w:rsidRPr="0096279D" w:rsidTr="009D66F8">
        <w:trPr>
          <w:trHeight w:val="330"/>
        </w:trPr>
        <w:tc>
          <w:tcPr>
            <w:tcW w:w="2743" w:type="dxa"/>
            <w:vMerge/>
            <w:tcBorders>
              <w:bottom w:val="single" w:sz="4" w:space="0" w:color="auto"/>
              <w:right w:val="single" w:sz="4" w:space="0" w:color="auto"/>
            </w:tcBorders>
            <w:shd w:val="clear" w:color="auto" w:fill="FFFFFF"/>
            <w:vAlign w:val="center"/>
          </w:tcPr>
          <w:p w:rsidR="008D1F33" w:rsidRPr="0096279D" w:rsidRDefault="008D1F33" w:rsidP="0096279D"/>
        </w:tc>
        <w:tc>
          <w:tcPr>
            <w:tcW w:w="1935" w:type="dxa"/>
            <w:vMerge w:val="restart"/>
            <w:tcBorders>
              <w:left w:val="single" w:sz="4" w:space="0" w:color="auto"/>
            </w:tcBorders>
            <w:shd w:val="clear" w:color="auto" w:fill="FFFFFF"/>
            <w:vAlign w:val="center"/>
          </w:tcPr>
          <w:p w:rsidR="008D1F33" w:rsidRPr="0096279D" w:rsidRDefault="008D1F33" w:rsidP="0096279D">
            <w:r w:rsidRPr="0096279D">
              <w:t>Единица</w:t>
            </w:r>
          </w:p>
          <w:p w:rsidR="008D1F33" w:rsidRPr="0096279D" w:rsidRDefault="008D1F33" w:rsidP="0096279D">
            <w:r w:rsidRPr="0096279D">
              <w:t>измерения</w:t>
            </w:r>
          </w:p>
        </w:tc>
        <w:tc>
          <w:tcPr>
            <w:tcW w:w="3876" w:type="dxa"/>
            <w:gridSpan w:val="3"/>
            <w:shd w:val="clear" w:color="auto" w:fill="FFFFFF"/>
            <w:vAlign w:val="center"/>
          </w:tcPr>
          <w:p w:rsidR="008D1F33" w:rsidRPr="0096279D" w:rsidRDefault="008D1F33" w:rsidP="0096279D">
            <w:r w:rsidRPr="0096279D">
              <w:t>Величина, по группам урбанизации</w:t>
            </w:r>
          </w:p>
        </w:tc>
        <w:tc>
          <w:tcPr>
            <w:tcW w:w="1522" w:type="dxa"/>
            <w:vMerge w:val="restart"/>
            <w:shd w:val="clear" w:color="auto" w:fill="FFFFFF"/>
            <w:vAlign w:val="center"/>
          </w:tcPr>
          <w:p w:rsidR="008D1F33" w:rsidRPr="0096279D" w:rsidRDefault="008D1F33" w:rsidP="0096279D">
            <w:r w:rsidRPr="0096279D">
              <w:t>Единица</w:t>
            </w:r>
          </w:p>
          <w:p w:rsidR="008D1F33" w:rsidRPr="0096279D" w:rsidRDefault="008D1F33" w:rsidP="0096279D">
            <w:r w:rsidRPr="0096279D">
              <w:t>измерения</w:t>
            </w:r>
          </w:p>
        </w:tc>
        <w:tc>
          <w:tcPr>
            <w:tcW w:w="4241" w:type="dxa"/>
            <w:gridSpan w:val="3"/>
            <w:shd w:val="clear" w:color="auto" w:fill="FFFFFF"/>
            <w:vAlign w:val="center"/>
          </w:tcPr>
          <w:p w:rsidR="008D1F33" w:rsidRPr="0096279D" w:rsidRDefault="008D1F33" w:rsidP="0096279D">
            <w:r w:rsidRPr="0096279D">
              <w:t>Величина, по группам урбанизации</w:t>
            </w:r>
          </w:p>
        </w:tc>
      </w:tr>
      <w:tr w:rsidR="008D1F33" w:rsidRPr="0096279D" w:rsidTr="009D66F8">
        <w:trPr>
          <w:trHeight w:val="435"/>
        </w:trPr>
        <w:tc>
          <w:tcPr>
            <w:tcW w:w="2743" w:type="dxa"/>
            <w:vMerge/>
            <w:tcBorders>
              <w:bottom w:val="single" w:sz="4" w:space="0" w:color="auto"/>
              <w:right w:val="single" w:sz="4" w:space="0" w:color="auto"/>
            </w:tcBorders>
            <w:shd w:val="clear" w:color="auto" w:fill="FFFFFF"/>
            <w:vAlign w:val="center"/>
          </w:tcPr>
          <w:p w:rsidR="008D1F33" w:rsidRPr="0096279D" w:rsidRDefault="008D1F33" w:rsidP="0096279D"/>
        </w:tc>
        <w:tc>
          <w:tcPr>
            <w:tcW w:w="1935" w:type="dxa"/>
            <w:vMerge/>
            <w:tcBorders>
              <w:left w:val="single" w:sz="4" w:space="0" w:color="auto"/>
            </w:tcBorders>
            <w:shd w:val="clear" w:color="auto" w:fill="FFFFFF"/>
            <w:vAlign w:val="center"/>
          </w:tcPr>
          <w:p w:rsidR="008D1F33" w:rsidRPr="0096279D" w:rsidRDefault="008D1F33" w:rsidP="0096279D"/>
        </w:tc>
        <w:tc>
          <w:tcPr>
            <w:tcW w:w="1276" w:type="dxa"/>
            <w:shd w:val="clear" w:color="auto" w:fill="FFFFFF"/>
            <w:vAlign w:val="center"/>
          </w:tcPr>
          <w:p w:rsidR="008D1F33" w:rsidRPr="0096279D" w:rsidRDefault="008D1F33" w:rsidP="0096279D">
            <w:r w:rsidRPr="0096279D">
              <w:t>А</w:t>
            </w:r>
          </w:p>
        </w:tc>
        <w:tc>
          <w:tcPr>
            <w:tcW w:w="1216" w:type="dxa"/>
            <w:shd w:val="clear" w:color="auto" w:fill="FFFFFF"/>
            <w:vAlign w:val="center"/>
          </w:tcPr>
          <w:p w:rsidR="008D1F33" w:rsidRPr="0096279D" w:rsidRDefault="008D1F33" w:rsidP="0096279D">
            <w:r w:rsidRPr="0096279D">
              <w:t>Б</w:t>
            </w:r>
          </w:p>
        </w:tc>
        <w:tc>
          <w:tcPr>
            <w:tcW w:w="1384" w:type="dxa"/>
            <w:shd w:val="clear" w:color="auto" w:fill="FFFFFF"/>
            <w:vAlign w:val="center"/>
          </w:tcPr>
          <w:p w:rsidR="008D1F33" w:rsidRPr="0096279D" w:rsidRDefault="008D1F33" w:rsidP="0096279D">
            <w:r w:rsidRPr="0096279D">
              <w:t>В</w:t>
            </w:r>
          </w:p>
        </w:tc>
        <w:tc>
          <w:tcPr>
            <w:tcW w:w="1522" w:type="dxa"/>
            <w:vMerge/>
            <w:shd w:val="clear" w:color="auto" w:fill="FFFFFF"/>
            <w:vAlign w:val="center"/>
          </w:tcPr>
          <w:p w:rsidR="008D1F33" w:rsidRPr="0096279D" w:rsidRDefault="008D1F33" w:rsidP="0096279D"/>
        </w:tc>
        <w:tc>
          <w:tcPr>
            <w:tcW w:w="1385" w:type="dxa"/>
            <w:shd w:val="clear" w:color="auto" w:fill="FFFFFF"/>
            <w:vAlign w:val="center"/>
          </w:tcPr>
          <w:p w:rsidR="008D1F33" w:rsidRPr="0096279D" w:rsidRDefault="008D1F33" w:rsidP="0096279D">
            <w:r w:rsidRPr="0096279D">
              <w:t>А</w:t>
            </w:r>
          </w:p>
        </w:tc>
        <w:tc>
          <w:tcPr>
            <w:tcW w:w="1524" w:type="dxa"/>
            <w:shd w:val="clear" w:color="auto" w:fill="FFFFFF"/>
            <w:vAlign w:val="center"/>
          </w:tcPr>
          <w:p w:rsidR="008D1F33" w:rsidRPr="0096279D" w:rsidRDefault="008D1F33" w:rsidP="0096279D">
            <w:r w:rsidRPr="0096279D">
              <w:t>Б</w:t>
            </w:r>
          </w:p>
        </w:tc>
        <w:tc>
          <w:tcPr>
            <w:tcW w:w="1332" w:type="dxa"/>
            <w:tcBorders>
              <w:bottom w:val="single" w:sz="4" w:space="0" w:color="auto"/>
            </w:tcBorders>
            <w:shd w:val="clear" w:color="auto" w:fill="FFFFFF"/>
            <w:vAlign w:val="center"/>
          </w:tcPr>
          <w:p w:rsidR="008D1F33" w:rsidRPr="0096279D" w:rsidRDefault="008D1F33" w:rsidP="0096279D">
            <w:r w:rsidRPr="0096279D">
              <w:t>В</w:t>
            </w:r>
          </w:p>
        </w:tc>
      </w:tr>
      <w:tr w:rsidR="008D1F33" w:rsidRPr="0096279D" w:rsidTr="009D66F8">
        <w:trPr>
          <w:trHeight w:val="338"/>
        </w:trPr>
        <w:tc>
          <w:tcPr>
            <w:tcW w:w="2743" w:type="dxa"/>
            <w:tcBorders>
              <w:top w:val="single" w:sz="4" w:space="0" w:color="auto"/>
            </w:tcBorders>
            <w:shd w:val="clear" w:color="auto" w:fill="FFFFFF"/>
            <w:vAlign w:val="center"/>
          </w:tcPr>
          <w:p w:rsidR="008D1F33" w:rsidRPr="0096279D" w:rsidRDefault="008D1F33" w:rsidP="0096279D">
            <w:r w:rsidRPr="0096279D">
              <w:t>1</w:t>
            </w:r>
          </w:p>
        </w:tc>
        <w:tc>
          <w:tcPr>
            <w:tcW w:w="1935" w:type="dxa"/>
            <w:shd w:val="clear" w:color="auto" w:fill="FFFFFF"/>
            <w:vAlign w:val="center"/>
          </w:tcPr>
          <w:p w:rsidR="008D1F33" w:rsidRPr="0096279D" w:rsidRDefault="008D1F33" w:rsidP="0096279D">
            <w:r w:rsidRPr="0096279D">
              <w:t>2</w:t>
            </w:r>
          </w:p>
        </w:tc>
        <w:tc>
          <w:tcPr>
            <w:tcW w:w="1276" w:type="dxa"/>
            <w:shd w:val="clear" w:color="auto" w:fill="FFFFFF"/>
            <w:vAlign w:val="center"/>
          </w:tcPr>
          <w:p w:rsidR="008D1F33" w:rsidRPr="0096279D" w:rsidRDefault="008D1F33" w:rsidP="0096279D">
            <w:r w:rsidRPr="0096279D">
              <w:t>3</w:t>
            </w:r>
          </w:p>
        </w:tc>
        <w:tc>
          <w:tcPr>
            <w:tcW w:w="1216" w:type="dxa"/>
            <w:shd w:val="clear" w:color="auto" w:fill="FFFFFF"/>
            <w:vAlign w:val="center"/>
          </w:tcPr>
          <w:p w:rsidR="008D1F33" w:rsidRPr="0096279D" w:rsidRDefault="008D1F33" w:rsidP="0096279D">
            <w:r w:rsidRPr="0096279D">
              <w:t>4</w:t>
            </w:r>
          </w:p>
        </w:tc>
        <w:tc>
          <w:tcPr>
            <w:tcW w:w="1384" w:type="dxa"/>
            <w:shd w:val="clear" w:color="auto" w:fill="FFFFFF"/>
            <w:vAlign w:val="center"/>
          </w:tcPr>
          <w:p w:rsidR="008D1F33" w:rsidRPr="0096279D" w:rsidRDefault="008D1F33" w:rsidP="0096279D">
            <w:r w:rsidRPr="0096279D">
              <w:t>5</w:t>
            </w:r>
          </w:p>
        </w:tc>
        <w:tc>
          <w:tcPr>
            <w:tcW w:w="1522" w:type="dxa"/>
            <w:shd w:val="clear" w:color="auto" w:fill="FFFFFF"/>
            <w:vAlign w:val="center"/>
          </w:tcPr>
          <w:p w:rsidR="008D1F33" w:rsidRPr="0096279D" w:rsidRDefault="008D1F33" w:rsidP="0096279D">
            <w:r w:rsidRPr="0096279D">
              <w:t>6</w:t>
            </w:r>
          </w:p>
        </w:tc>
        <w:tc>
          <w:tcPr>
            <w:tcW w:w="1385" w:type="dxa"/>
            <w:shd w:val="clear" w:color="auto" w:fill="FFFFFF"/>
            <w:vAlign w:val="center"/>
          </w:tcPr>
          <w:p w:rsidR="008D1F33" w:rsidRPr="0096279D" w:rsidRDefault="008D1F33" w:rsidP="0096279D">
            <w:r w:rsidRPr="0096279D">
              <w:t>7</w:t>
            </w:r>
          </w:p>
        </w:tc>
        <w:tc>
          <w:tcPr>
            <w:tcW w:w="1524" w:type="dxa"/>
            <w:tcBorders>
              <w:right w:val="single" w:sz="4" w:space="0" w:color="auto"/>
            </w:tcBorders>
            <w:shd w:val="clear" w:color="auto" w:fill="FFFFFF"/>
            <w:vAlign w:val="center"/>
          </w:tcPr>
          <w:p w:rsidR="008D1F33" w:rsidRPr="0096279D" w:rsidRDefault="008D1F33" w:rsidP="0096279D">
            <w:r w:rsidRPr="0096279D">
              <w:t>8</w:t>
            </w:r>
          </w:p>
        </w:tc>
        <w:tc>
          <w:tcPr>
            <w:tcW w:w="1332" w:type="dxa"/>
            <w:tcBorders>
              <w:top w:val="single" w:sz="4" w:space="0" w:color="auto"/>
              <w:left w:val="single" w:sz="4" w:space="0" w:color="auto"/>
              <w:bottom w:val="single" w:sz="4" w:space="0" w:color="auto"/>
            </w:tcBorders>
            <w:shd w:val="clear" w:color="auto" w:fill="FFFFFF"/>
            <w:vAlign w:val="center"/>
          </w:tcPr>
          <w:p w:rsidR="008D1F33" w:rsidRPr="0096279D" w:rsidRDefault="008D1F33" w:rsidP="0096279D">
            <w:r w:rsidRPr="0096279D">
              <w:t>9</w:t>
            </w:r>
          </w:p>
        </w:tc>
      </w:tr>
      <w:tr w:rsidR="008D1F33" w:rsidRPr="0096279D" w:rsidTr="009D66F8">
        <w:trPr>
          <w:trHeight w:val="407"/>
        </w:trPr>
        <w:tc>
          <w:tcPr>
            <w:tcW w:w="14317" w:type="dxa"/>
            <w:gridSpan w:val="9"/>
            <w:vAlign w:val="center"/>
          </w:tcPr>
          <w:p w:rsidR="008D1F33" w:rsidRPr="0096279D" w:rsidRDefault="008D1F33" w:rsidP="0096279D"/>
          <w:p w:rsidR="008D1F33" w:rsidRPr="0096279D" w:rsidRDefault="008D1F33" w:rsidP="0096279D">
            <w:r w:rsidRPr="0096279D">
              <w:t>Электро-, тепло-, газо- и водоснабжение населения, водоотведение</w:t>
            </w:r>
          </w:p>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Объекты электроснабжения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Комплекс сооружений электроснабжения</w:t>
            </w:r>
          </w:p>
        </w:tc>
        <w:tc>
          <w:tcPr>
            <w:tcW w:w="1935" w:type="dxa"/>
            <w:vAlign w:val="center"/>
          </w:tcPr>
          <w:p w:rsidR="008D1F33" w:rsidRPr="0096279D" w:rsidRDefault="008D1F33" w:rsidP="0096279D">
            <w:r w:rsidRPr="0096279D">
              <w:t>Объем электропотребления, кВт ч/год на 1 чел.</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950</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w:t>
            </w:r>
          </w:p>
        </w:tc>
        <w:tc>
          <w:tcPr>
            <w:tcW w:w="1332" w:type="dxa"/>
            <w:vAlign w:val="center"/>
          </w:tcPr>
          <w:p w:rsidR="008D1F33" w:rsidRPr="0096279D" w:rsidRDefault="008D1F33" w:rsidP="0096279D">
            <w:r w:rsidRPr="0096279D">
              <w:t>-</w:t>
            </w:r>
          </w:p>
        </w:tc>
      </w:tr>
      <w:tr w:rsidR="008D1F33" w:rsidRPr="0096279D" w:rsidTr="009D66F8">
        <w:trPr>
          <w:trHeight w:val="496"/>
        </w:trPr>
        <w:tc>
          <w:tcPr>
            <w:tcW w:w="2743" w:type="dxa"/>
            <w:vAlign w:val="center"/>
          </w:tcPr>
          <w:p w:rsidR="008D1F33" w:rsidRPr="0096279D" w:rsidRDefault="008D1F33" w:rsidP="0096279D">
            <w:r w:rsidRPr="0096279D">
              <w:t>Объекты теплоснабжения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Комплекс сооружений теплоснабжения</w:t>
            </w:r>
          </w:p>
        </w:tc>
        <w:tc>
          <w:tcPr>
            <w:tcW w:w="1935" w:type="dxa"/>
            <w:vAlign w:val="center"/>
          </w:tcPr>
          <w:p w:rsidR="008D1F33" w:rsidRPr="0096279D" w:rsidRDefault="008D1F33" w:rsidP="0096279D">
            <w:r w:rsidRPr="0096279D">
              <w:t>Объем теплопотребления, МДж/год на 1 чел.</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1680</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w:t>
            </w:r>
          </w:p>
        </w:tc>
        <w:tc>
          <w:tcPr>
            <w:tcW w:w="1332" w:type="dxa"/>
            <w:vAlign w:val="center"/>
          </w:tcPr>
          <w:p w:rsidR="008D1F33" w:rsidRPr="0096279D" w:rsidRDefault="008D1F33" w:rsidP="0096279D">
            <w:r w:rsidRPr="0096279D">
              <w:t>-</w:t>
            </w:r>
          </w:p>
        </w:tc>
      </w:tr>
      <w:tr w:rsidR="008D1F33" w:rsidRPr="0096279D" w:rsidTr="009D66F8">
        <w:trPr>
          <w:trHeight w:val="496"/>
        </w:trPr>
        <w:tc>
          <w:tcPr>
            <w:tcW w:w="2743" w:type="dxa"/>
            <w:vAlign w:val="center"/>
          </w:tcPr>
          <w:p w:rsidR="008D1F33" w:rsidRPr="0096279D" w:rsidRDefault="008D1F33" w:rsidP="0096279D">
            <w:r w:rsidRPr="0096279D">
              <w:t>Объекты водоснабжения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Комплекс сооружений водоснабжения</w:t>
            </w:r>
          </w:p>
        </w:tc>
        <w:tc>
          <w:tcPr>
            <w:tcW w:w="1935" w:type="dxa"/>
            <w:vAlign w:val="center"/>
          </w:tcPr>
          <w:p w:rsidR="008D1F33" w:rsidRPr="0096279D" w:rsidRDefault="008D1F33" w:rsidP="0096279D">
            <w:r w:rsidRPr="0096279D">
              <w:t xml:space="preserve">Объем водопотребления, </w:t>
            </w:r>
          </w:p>
          <w:p w:rsidR="008D1F33" w:rsidRPr="0096279D" w:rsidRDefault="008D1F33" w:rsidP="0096279D">
            <w:r w:rsidRPr="0096279D">
              <w:t>л в сутки на 1 чел.</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99</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w:t>
            </w:r>
          </w:p>
        </w:tc>
        <w:tc>
          <w:tcPr>
            <w:tcW w:w="1332" w:type="dxa"/>
            <w:vAlign w:val="center"/>
          </w:tcPr>
          <w:p w:rsidR="008D1F33" w:rsidRPr="0096279D" w:rsidRDefault="008D1F33" w:rsidP="0096279D">
            <w:r w:rsidRPr="0096279D">
              <w:t>-</w:t>
            </w:r>
          </w:p>
        </w:tc>
      </w:tr>
      <w:tr w:rsidR="008D1F33" w:rsidRPr="0096279D" w:rsidTr="009D66F8">
        <w:trPr>
          <w:trHeight w:val="496"/>
        </w:trPr>
        <w:tc>
          <w:tcPr>
            <w:tcW w:w="2743" w:type="dxa"/>
            <w:vAlign w:val="center"/>
          </w:tcPr>
          <w:p w:rsidR="008D1F33" w:rsidRPr="0096279D" w:rsidRDefault="008D1F33" w:rsidP="0096279D">
            <w:r w:rsidRPr="0096279D">
              <w:t>Объекты водоотведения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Комплекс сооружений водоотведения</w:t>
            </w:r>
          </w:p>
        </w:tc>
        <w:tc>
          <w:tcPr>
            <w:tcW w:w="1935" w:type="dxa"/>
            <w:vAlign w:val="center"/>
          </w:tcPr>
          <w:p w:rsidR="008D1F33" w:rsidRPr="0096279D" w:rsidRDefault="008D1F33" w:rsidP="0096279D">
            <w:r w:rsidRPr="0096279D">
              <w:t xml:space="preserve">Объем водоотведения, </w:t>
            </w:r>
          </w:p>
          <w:p w:rsidR="008D1F33" w:rsidRPr="0096279D" w:rsidRDefault="008D1F33" w:rsidP="0096279D">
            <w:r w:rsidRPr="0096279D">
              <w:t>л в сутки на 1 чел.</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99</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w:t>
            </w:r>
          </w:p>
        </w:tc>
        <w:tc>
          <w:tcPr>
            <w:tcW w:w="1332" w:type="dxa"/>
            <w:vAlign w:val="center"/>
          </w:tcPr>
          <w:p w:rsidR="008D1F33" w:rsidRPr="0096279D" w:rsidRDefault="008D1F33" w:rsidP="0096279D">
            <w:r w:rsidRPr="0096279D">
              <w:t>-</w:t>
            </w:r>
          </w:p>
        </w:tc>
      </w:tr>
      <w:tr w:rsidR="008D1F33" w:rsidRPr="0096279D" w:rsidTr="009D66F8">
        <w:trPr>
          <w:trHeight w:val="496"/>
        </w:trPr>
        <w:tc>
          <w:tcPr>
            <w:tcW w:w="14317" w:type="dxa"/>
            <w:gridSpan w:val="9"/>
            <w:vAlign w:val="center"/>
          </w:tcPr>
          <w:p w:rsidR="008D1F33" w:rsidRPr="0096279D" w:rsidRDefault="008D1F33" w:rsidP="0096279D">
            <w:r w:rsidRPr="0096279D">
              <w:lastRenderedPageBreak/>
              <w:t>Автомобильные дороги местного значения и транспортное обслуживание населения</w:t>
            </w:r>
          </w:p>
        </w:tc>
      </w:tr>
      <w:tr w:rsidR="008D1F33" w:rsidRPr="0096279D" w:rsidTr="009D66F8">
        <w:trPr>
          <w:trHeight w:val="496"/>
        </w:trPr>
        <w:tc>
          <w:tcPr>
            <w:tcW w:w="2743" w:type="dxa"/>
            <w:vAlign w:val="center"/>
          </w:tcPr>
          <w:p w:rsidR="008D1F33" w:rsidRPr="0096279D" w:rsidRDefault="008D1F33" w:rsidP="0096279D">
            <w:r w:rsidRPr="0096279D">
              <w:t>Объекты автомобильных дорог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Улично-дорожная сеть</w:t>
            </w:r>
          </w:p>
        </w:tc>
        <w:tc>
          <w:tcPr>
            <w:tcW w:w="1935" w:type="dxa"/>
            <w:vAlign w:val="center"/>
          </w:tcPr>
          <w:p w:rsidR="008D1F33" w:rsidRPr="0096279D" w:rsidRDefault="008D1F33" w:rsidP="0096279D">
            <w:r w:rsidRPr="0096279D">
              <w:t>Плотность сети, км/ км2</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4</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w:t>
            </w:r>
          </w:p>
        </w:tc>
        <w:tc>
          <w:tcPr>
            <w:tcW w:w="1332" w:type="dxa"/>
            <w:vAlign w:val="center"/>
          </w:tcPr>
          <w:p w:rsidR="008D1F33" w:rsidRPr="0096279D" w:rsidRDefault="008D1F33" w:rsidP="0096279D">
            <w:r w:rsidRPr="0096279D">
              <w:t>-</w:t>
            </w:r>
          </w:p>
        </w:tc>
      </w:tr>
      <w:tr w:rsidR="008D1F33" w:rsidRPr="0096279D" w:rsidTr="009D66F8">
        <w:trPr>
          <w:trHeight w:val="496"/>
        </w:trPr>
        <w:tc>
          <w:tcPr>
            <w:tcW w:w="2743" w:type="dxa"/>
            <w:vAlign w:val="center"/>
          </w:tcPr>
          <w:p w:rsidR="008D1F33" w:rsidRPr="0096279D" w:rsidRDefault="008D1F33" w:rsidP="0096279D">
            <w:r w:rsidRPr="0096279D">
              <w:t>Велосипедные и велопешеходные дорожки</w:t>
            </w:r>
          </w:p>
          <w:p w:rsidR="008D1F33" w:rsidRPr="0096279D" w:rsidRDefault="008D1F33" w:rsidP="0096279D"/>
        </w:tc>
        <w:tc>
          <w:tcPr>
            <w:tcW w:w="11574" w:type="dxa"/>
            <w:gridSpan w:val="8"/>
            <w:vAlign w:val="center"/>
          </w:tcPr>
          <w:p w:rsidR="008D1F33" w:rsidRPr="0096279D" w:rsidRDefault="008D1F33" w:rsidP="0096279D">
            <w:r w:rsidRPr="0096279D">
              <w:t>(см. примечание 1)</w:t>
            </w:r>
          </w:p>
        </w:tc>
      </w:tr>
      <w:tr w:rsidR="008D1F33" w:rsidRPr="0096279D" w:rsidTr="009D66F8">
        <w:trPr>
          <w:trHeight w:val="496"/>
        </w:trPr>
        <w:tc>
          <w:tcPr>
            <w:tcW w:w="2743" w:type="dxa"/>
            <w:vAlign w:val="center"/>
          </w:tcPr>
          <w:p w:rsidR="008D1F33" w:rsidRPr="0096279D" w:rsidRDefault="008D1F33" w:rsidP="0096279D">
            <w:r w:rsidRPr="0096279D">
              <w:t>Объекты транспортного обслуживания населения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Остановочный пункт</w:t>
            </w:r>
          </w:p>
        </w:tc>
        <w:tc>
          <w:tcPr>
            <w:tcW w:w="1935" w:type="dxa"/>
            <w:vAlign w:val="center"/>
          </w:tcPr>
          <w:p w:rsidR="008D1F33" w:rsidRPr="0096279D" w:rsidRDefault="008D1F33" w:rsidP="0096279D">
            <w:r w:rsidRPr="0096279D">
              <w:t>Количество объектов</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1 на населенный пункт независимо от количества жителей</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r w:rsidRPr="0096279D">
              <w:t>Пешеходная доступность, мин.</w:t>
            </w:r>
          </w:p>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30</w:t>
            </w:r>
          </w:p>
        </w:tc>
        <w:tc>
          <w:tcPr>
            <w:tcW w:w="1332" w:type="dxa"/>
            <w:vAlign w:val="center"/>
          </w:tcPr>
          <w:p w:rsidR="008D1F33" w:rsidRPr="0096279D" w:rsidRDefault="008D1F33" w:rsidP="0096279D">
            <w:r w:rsidRPr="0096279D">
              <w:t>-</w:t>
            </w:r>
          </w:p>
        </w:tc>
      </w:tr>
      <w:tr w:rsidR="008D1F33" w:rsidRPr="0096279D" w:rsidTr="00C131B5">
        <w:trPr>
          <w:trHeight w:val="381"/>
        </w:trPr>
        <w:tc>
          <w:tcPr>
            <w:tcW w:w="14317" w:type="dxa"/>
            <w:gridSpan w:val="9"/>
            <w:vAlign w:val="center"/>
          </w:tcPr>
          <w:p w:rsidR="008D1F33" w:rsidRPr="0096279D" w:rsidRDefault="008D1F33" w:rsidP="0096279D">
            <w:r w:rsidRPr="0096279D">
              <w:t>Образование</w:t>
            </w:r>
          </w:p>
        </w:tc>
      </w:tr>
      <w:tr w:rsidR="008D1F33" w:rsidRPr="0096279D" w:rsidTr="009D66F8">
        <w:trPr>
          <w:trHeight w:val="496"/>
        </w:trPr>
        <w:tc>
          <w:tcPr>
            <w:tcW w:w="2743" w:type="dxa"/>
            <w:vAlign w:val="center"/>
          </w:tcPr>
          <w:p w:rsidR="008D1F33" w:rsidRPr="0096279D" w:rsidRDefault="008D1F33" w:rsidP="0096279D">
            <w:r w:rsidRPr="0096279D">
              <w:t>Объекты образования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C131B5" w:rsidRPr="0096279D" w:rsidTr="009D66F8">
        <w:trPr>
          <w:trHeight w:val="496"/>
        </w:trPr>
        <w:tc>
          <w:tcPr>
            <w:tcW w:w="2743" w:type="dxa"/>
            <w:vAlign w:val="center"/>
          </w:tcPr>
          <w:p w:rsidR="00C131B5" w:rsidRPr="0096279D" w:rsidRDefault="00C131B5" w:rsidP="0096279D">
            <w:r w:rsidRPr="0096279D">
              <w:t>Дошкольная образовательная организация</w:t>
            </w:r>
          </w:p>
        </w:tc>
        <w:tc>
          <w:tcPr>
            <w:tcW w:w="1935" w:type="dxa"/>
            <w:vAlign w:val="center"/>
          </w:tcPr>
          <w:p w:rsidR="00C131B5" w:rsidRPr="0096279D" w:rsidRDefault="00C131B5" w:rsidP="0096279D">
            <w:r w:rsidRPr="0096279D">
              <w:t>Число мест в образовательных организациях в расчете на 100 детей в возрасте от 0 до 7 лет</w:t>
            </w:r>
          </w:p>
        </w:tc>
        <w:tc>
          <w:tcPr>
            <w:tcW w:w="1276" w:type="dxa"/>
            <w:vAlign w:val="center"/>
          </w:tcPr>
          <w:p w:rsidR="00C131B5" w:rsidRPr="0096279D" w:rsidRDefault="00C131B5" w:rsidP="0096279D">
            <w:r w:rsidRPr="0096279D">
              <w:t>-</w:t>
            </w:r>
          </w:p>
        </w:tc>
        <w:tc>
          <w:tcPr>
            <w:tcW w:w="1216" w:type="dxa"/>
            <w:vAlign w:val="center"/>
          </w:tcPr>
          <w:p w:rsidR="00C131B5" w:rsidRPr="0096279D" w:rsidRDefault="00C131B5" w:rsidP="0096279D">
            <w:r w:rsidRPr="0096279D">
              <w:t>Сельские населенные пункты -45 мест на 100 детей от 0 до 7 лет</w:t>
            </w:r>
          </w:p>
        </w:tc>
        <w:tc>
          <w:tcPr>
            <w:tcW w:w="1384" w:type="dxa"/>
            <w:vAlign w:val="center"/>
          </w:tcPr>
          <w:p w:rsidR="00C131B5" w:rsidRPr="0096279D" w:rsidRDefault="00C131B5" w:rsidP="0096279D">
            <w:r w:rsidRPr="0096279D">
              <w:t>-</w:t>
            </w:r>
          </w:p>
        </w:tc>
        <w:tc>
          <w:tcPr>
            <w:tcW w:w="1522" w:type="dxa"/>
            <w:vAlign w:val="center"/>
          </w:tcPr>
          <w:p w:rsidR="00C131B5" w:rsidRPr="0096279D" w:rsidRDefault="00C131B5" w:rsidP="0096279D">
            <w:r w:rsidRPr="0096279D">
              <w:t>Пешеходная доступность, м</w:t>
            </w:r>
          </w:p>
        </w:tc>
        <w:tc>
          <w:tcPr>
            <w:tcW w:w="1385" w:type="dxa"/>
            <w:vAlign w:val="center"/>
          </w:tcPr>
          <w:p w:rsidR="00C131B5" w:rsidRPr="0096279D" w:rsidRDefault="00C131B5" w:rsidP="0096279D">
            <w:r w:rsidRPr="0096279D">
              <w:t>-</w:t>
            </w:r>
          </w:p>
        </w:tc>
        <w:tc>
          <w:tcPr>
            <w:tcW w:w="1524" w:type="dxa"/>
            <w:vAlign w:val="center"/>
          </w:tcPr>
          <w:p w:rsidR="00C131B5" w:rsidRPr="0096279D" w:rsidRDefault="00C131B5" w:rsidP="0096279D">
            <w:r w:rsidRPr="0096279D">
              <w:t>500</w:t>
            </w:r>
          </w:p>
        </w:tc>
        <w:tc>
          <w:tcPr>
            <w:tcW w:w="1332" w:type="dxa"/>
            <w:vAlign w:val="center"/>
          </w:tcPr>
          <w:p w:rsidR="00C131B5" w:rsidRPr="0096279D" w:rsidRDefault="00C131B5" w:rsidP="0096279D">
            <w:r w:rsidRPr="0096279D">
              <w:t>-</w:t>
            </w:r>
          </w:p>
        </w:tc>
      </w:tr>
      <w:tr w:rsidR="008D1F33" w:rsidRPr="0096279D" w:rsidTr="009D66F8">
        <w:trPr>
          <w:trHeight w:val="496"/>
        </w:trPr>
        <w:tc>
          <w:tcPr>
            <w:tcW w:w="2743" w:type="dxa"/>
            <w:vAlign w:val="center"/>
          </w:tcPr>
          <w:p w:rsidR="008D1F33" w:rsidRPr="0096279D" w:rsidRDefault="008D1F33" w:rsidP="0096279D">
            <w:r w:rsidRPr="0096279D">
              <w:t>Общеобразовательная организация</w:t>
            </w:r>
          </w:p>
        </w:tc>
        <w:tc>
          <w:tcPr>
            <w:tcW w:w="1935" w:type="dxa"/>
            <w:vAlign w:val="center"/>
          </w:tcPr>
          <w:p w:rsidR="008D1F33" w:rsidRPr="0096279D" w:rsidRDefault="008D1F33" w:rsidP="0096279D">
            <w:r w:rsidRPr="0096279D">
              <w:t>Число мест в образовательных организациях в расчете на 100 детей в возрасте от 7 до 18 лет</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Сельские населенные пункты -45 мест на 100 детей от 7 до 18 лет</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r w:rsidRPr="0096279D">
              <w:t>Транспортная доступность, мин.</w:t>
            </w:r>
          </w:p>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30</w:t>
            </w:r>
          </w:p>
        </w:tc>
        <w:tc>
          <w:tcPr>
            <w:tcW w:w="1332" w:type="dxa"/>
            <w:vAlign w:val="center"/>
          </w:tcPr>
          <w:p w:rsidR="008D1F33" w:rsidRPr="0096279D" w:rsidRDefault="008D1F33" w:rsidP="0096279D">
            <w:r w:rsidRPr="0096279D">
              <w:t>-</w:t>
            </w:r>
          </w:p>
        </w:tc>
      </w:tr>
      <w:tr w:rsidR="00C131B5" w:rsidRPr="0096279D" w:rsidTr="009D66F8">
        <w:trPr>
          <w:trHeight w:val="496"/>
        </w:trPr>
        <w:tc>
          <w:tcPr>
            <w:tcW w:w="2743" w:type="dxa"/>
            <w:vAlign w:val="center"/>
          </w:tcPr>
          <w:p w:rsidR="00C131B5" w:rsidRPr="0096279D" w:rsidRDefault="00C131B5" w:rsidP="0096279D">
            <w:r w:rsidRPr="0096279D">
              <w:t>Объекты дополнительного образования</w:t>
            </w:r>
          </w:p>
        </w:tc>
        <w:tc>
          <w:tcPr>
            <w:tcW w:w="1935" w:type="dxa"/>
            <w:vAlign w:val="center"/>
          </w:tcPr>
          <w:p w:rsidR="00C131B5" w:rsidRPr="0096279D" w:rsidRDefault="00C131B5" w:rsidP="0096279D">
            <w:r w:rsidRPr="0096279D">
              <w:t xml:space="preserve">Число мест на программах дополнительного </w:t>
            </w:r>
            <w:r w:rsidRPr="0096279D">
              <w:lastRenderedPageBreak/>
              <w:t xml:space="preserve">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 </w:t>
            </w:r>
          </w:p>
        </w:tc>
        <w:tc>
          <w:tcPr>
            <w:tcW w:w="1276" w:type="dxa"/>
            <w:vAlign w:val="center"/>
          </w:tcPr>
          <w:p w:rsidR="00C131B5" w:rsidRPr="0096279D" w:rsidRDefault="00C131B5" w:rsidP="0096279D">
            <w:r w:rsidRPr="0096279D">
              <w:lastRenderedPageBreak/>
              <w:t>-</w:t>
            </w:r>
          </w:p>
        </w:tc>
        <w:tc>
          <w:tcPr>
            <w:tcW w:w="1216" w:type="dxa"/>
            <w:vAlign w:val="center"/>
          </w:tcPr>
          <w:p w:rsidR="00C131B5" w:rsidRPr="0096279D" w:rsidRDefault="00C131B5" w:rsidP="0096279D">
            <w:r w:rsidRPr="0096279D">
              <w:t xml:space="preserve">Сельские населенные пункты -10 </w:t>
            </w:r>
            <w:r w:rsidRPr="0096279D">
              <w:lastRenderedPageBreak/>
              <w:t>мест на 100 детей от 5 до 18 лет</w:t>
            </w:r>
          </w:p>
        </w:tc>
        <w:tc>
          <w:tcPr>
            <w:tcW w:w="1384" w:type="dxa"/>
            <w:vAlign w:val="center"/>
          </w:tcPr>
          <w:p w:rsidR="00C131B5" w:rsidRPr="0096279D" w:rsidRDefault="00C131B5" w:rsidP="0096279D">
            <w:r w:rsidRPr="0096279D">
              <w:lastRenderedPageBreak/>
              <w:t>-</w:t>
            </w:r>
          </w:p>
        </w:tc>
        <w:tc>
          <w:tcPr>
            <w:tcW w:w="1522" w:type="dxa"/>
            <w:vAlign w:val="center"/>
          </w:tcPr>
          <w:p w:rsidR="00C131B5" w:rsidRPr="0096279D" w:rsidRDefault="00C131B5" w:rsidP="0096279D">
            <w:r w:rsidRPr="0096279D">
              <w:t xml:space="preserve">Транспортно-пешеходная доступность, </w:t>
            </w:r>
            <w:r w:rsidRPr="0096279D">
              <w:lastRenderedPageBreak/>
              <w:t>мин.</w:t>
            </w:r>
          </w:p>
        </w:tc>
        <w:tc>
          <w:tcPr>
            <w:tcW w:w="1385" w:type="dxa"/>
            <w:vAlign w:val="center"/>
          </w:tcPr>
          <w:p w:rsidR="00C131B5" w:rsidRPr="0096279D" w:rsidRDefault="00C131B5" w:rsidP="0096279D">
            <w:r w:rsidRPr="0096279D">
              <w:lastRenderedPageBreak/>
              <w:t>-</w:t>
            </w:r>
          </w:p>
        </w:tc>
        <w:tc>
          <w:tcPr>
            <w:tcW w:w="1524" w:type="dxa"/>
            <w:vAlign w:val="center"/>
          </w:tcPr>
          <w:p w:rsidR="00C131B5" w:rsidRPr="0096279D" w:rsidRDefault="00C131B5" w:rsidP="0096279D">
            <w:r w:rsidRPr="0096279D">
              <w:t>30</w:t>
            </w:r>
          </w:p>
        </w:tc>
        <w:tc>
          <w:tcPr>
            <w:tcW w:w="1332" w:type="dxa"/>
            <w:vAlign w:val="center"/>
          </w:tcPr>
          <w:p w:rsidR="00C131B5" w:rsidRPr="0096279D" w:rsidRDefault="00C131B5" w:rsidP="0096279D">
            <w:r w:rsidRPr="0096279D">
              <w:t>-</w:t>
            </w:r>
          </w:p>
        </w:tc>
      </w:tr>
      <w:tr w:rsidR="008D1F33" w:rsidRPr="0096279D" w:rsidTr="009D66F8">
        <w:trPr>
          <w:trHeight w:val="496"/>
        </w:trPr>
        <w:tc>
          <w:tcPr>
            <w:tcW w:w="14317" w:type="dxa"/>
            <w:gridSpan w:val="9"/>
            <w:vAlign w:val="center"/>
          </w:tcPr>
          <w:p w:rsidR="008D1F33" w:rsidRPr="0096279D" w:rsidRDefault="008D1F33" w:rsidP="0096279D">
            <w:r w:rsidRPr="0096279D">
              <w:lastRenderedPageBreak/>
              <w:t>Физическая культура и массовый спорт</w:t>
            </w:r>
          </w:p>
        </w:tc>
      </w:tr>
      <w:tr w:rsidR="008D1F33" w:rsidRPr="0096279D" w:rsidTr="009D66F8">
        <w:trPr>
          <w:trHeight w:val="496"/>
        </w:trPr>
        <w:tc>
          <w:tcPr>
            <w:tcW w:w="2743" w:type="dxa"/>
            <w:vAlign w:val="center"/>
          </w:tcPr>
          <w:p w:rsidR="008D1F33" w:rsidRPr="0096279D" w:rsidRDefault="008D1F33" w:rsidP="0096279D">
            <w:r w:rsidRPr="0096279D">
              <w:t>Объекты физической культуры и массового спорта сельского поселения</w:t>
            </w:r>
          </w:p>
          <w:p w:rsidR="008D1F33" w:rsidRPr="0096279D" w:rsidRDefault="008D1F33" w:rsidP="0096279D"/>
          <w:p w:rsidR="008D1F33" w:rsidRPr="0096279D" w:rsidRDefault="008D1F33" w:rsidP="0096279D"/>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D1F33" w:rsidRPr="0096279D" w:rsidRDefault="008D1F33" w:rsidP="0096279D">
            <w:r w:rsidRPr="0096279D">
              <w:t>Количество объектов</w:t>
            </w:r>
          </w:p>
        </w:tc>
        <w:tc>
          <w:tcPr>
            <w:tcW w:w="1276" w:type="dxa"/>
            <w:vAlign w:val="center"/>
          </w:tcPr>
          <w:p w:rsidR="008D1F33" w:rsidRPr="0096279D" w:rsidRDefault="008D1F33" w:rsidP="0096279D">
            <w:r w:rsidRPr="0096279D">
              <w:t>-</w:t>
            </w:r>
          </w:p>
        </w:tc>
        <w:tc>
          <w:tcPr>
            <w:tcW w:w="1216" w:type="dxa"/>
            <w:vAlign w:val="center"/>
          </w:tcPr>
          <w:p w:rsidR="008D1F33" w:rsidRPr="0096279D" w:rsidRDefault="008D1F33" w:rsidP="0096279D">
            <w:r w:rsidRPr="0096279D">
              <w:t>Населенный пункт с числен-ностью населением менее 100 человек – не нормиру-ется</w:t>
            </w:r>
          </w:p>
          <w:p w:rsidR="008D1F33" w:rsidRPr="0096279D" w:rsidRDefault="008D1F33" w:rsidP="0096279D"/>
          <w:p w:rsidR="008D1F33" w:rsidRPr="0096279D" w:rsidRDefault="008D1F33" w:rsidP="0096279D">
            <w:r w:rsidRPr="0096279D">
              <w:t>1 на каждые 1000 человек населения населенного пункта но не менее 1 объекта</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r w:rsidRPr="0096279D">
              <w:t>Пешеходная доступность, м</w:t>
            </w:r>
          </w:p>
        </w:tc>
        <w:tc>
          <w:tcPr>
            <w:tcW w:w="1385" w:type="dxa"/>
            <w:vAlign w:val="center"/>
          </w:tcPr>
          <w:p w:rsidR="008D1F33" w:rsidRPr="0096279D" w:rsidRDefault="008D1F33" w:rsidP="0096279D">
            <w:r w:rsidRPr="0096279D">
              <w:t>-</w:t>
            </w:r>
          </w:p>
        </w:tc>
        <w:tc>
          <w:tcPr>
            <w:tcW w:w="1524" w:type="dxa"/>
            <w:vAlign w:val="center"/>
          </w:tcPr>
          <w:p w:rsidR="008D1F33" w:rsidRPr="0096279D" w:rsidRDefault="008D1F33" w:rsidP="0096279D">
            <w:r w:rsidRPr="0096279D">
              <w:t>500</w:t>
            </w:r>
          </w:p>
        </w:tc>
        <w:tc>
          <w:tcPr>
            <w:tcW w:w="1332" w:type="dxa"/>
            <w:vAlign w:val="center"/>
          </w:tcPr>
          <w:p w:rsidR="008D1F33" w:rsidRPr="0096279D" w:rsidRDefault="008D1F33" w:rsidP="0096279D">
            <w:r w:rsidRPr="0096279D">
              <w:t>-</w:t>
            </w:r>
          </w:p>
        </w:tc>
      </w:tr>
      <w:tr w:rsidR="008D1F33" w:rsidRPr="0096279D" w:rsidTr="009D66F8">
        <w:trPr>
          <w:trHeight w:val="496"/>
        </w:trPr>
        <w:tc>
          <w:tcPr>
            <w:tcW w:w="14317" w:type="dxa"/>
            <w:gridSpan w:val="9"/>
            <w:vAlign w:val="center"/>
          </w:tcPr>
          <w:p w:rsidR="008D1F33" w:rsidRPr="0096279D" w:rsidRDefault="008D1F33" w:rsidP="0096279D">
            <w:r w:rsidRPr="0096279D">
              <w:lastRenderedPageBreak/>
              <w:t>Ритуальные услуги</w:t>
            </w:r>
          </w:p>
        </w:tc>
      </w:tr>
      <w:tr w:rsidR="008D1F33" w:rsidRPr="0096279D" w:rsidTr="009D66F8">
        <w:trPr>
          <w:trHeight w:val="496"/>
        </w:trPr>
        <w:tc>
          <w:tcPr>
            <w:tcW w:w="2743" w:type="dxa"/>
            <w:vAlign w:val="center"/>
          </w:tcPr>
          <w:p w:rsidR="008D1F33" w:rsidRPr="0096279D" w:rsidRDefault="008D1F33" w:rsidP="0096279D">
            <w:r w:rsidRPr="0096279D">
              <w:t>Объекты обслуживания сельского  поселения</w:t>
            </w:r>
          </w:p>
        </w:tc>
        <w:tc>
          <w:tcPr>
            <w:tcW w:w="1935" w:type="dxa"/>
            <w:vAlign w:val="center"/>
          </w:tcPr>
          <w:p w:rsidR="008D1F33" w:rsidRPr="0096279D" w:rsidRDefault="008D1F33" w:rsidP="0096279D"/>
        </w:tc>
        <w:tc>
          <w:tcPr>
            <w:tcW w:w="1276" w:type="dxa"/>
            <w:vAlign w:val="center"/>
          </w:tcPr>
          <w:p w:rsidR="008D1F33" w:rsidRPr="0096279D" w:rsidRDefault="008D1F33" w:rsidP="0096279D"/>
        </w:tc>
        <w:tc>
          <w:tcPr>
            <w:tcW w:w="1216" w:type="dxa"/>
            <w:vAlign w:val="center"/>
          </w:tcPr>
          <w:p w:rsidR="008D1F33" w:rsidRPr="0096279D" w:rsidRDefault="008D1F33" w:rsidP="0096279D"/>
        </w:tc>
        <w:tc>
          <w:tcPr>
            <w:tcW w:w="1384" w:type="dxa"/>
            <w:vAlign w:val="center"/>
          </w:tcPr>
          <w:p w:rsidR="008D1F33" w:rsidRPr="0096279D" w:rsidRDefault="008D1F33" w:rsidP="0096279D"/>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r w:rsidR="008D1F33" w:rsidRPr="0096279D" w:rsidTr="009D66F8">
        <w:trPr>
          <w:trHeight w:val="496"/>
        </w:trPr>
        <w:tc>
          <w:tcPr>
            <w:tcW w:w="2743" w:type="dxa"/>
            <w:vAlign w:val="center"/>
          </w:tcPr>
          <w:p w:rsidR="008D1F33" w:rsidRPr="0096279D" w:rsidRDefault="008D1F33" w:rsidP="0096279D">
            <w:r w:rsidRPr="0096279D">
              <w:t>Кладбище традиционного захоронения</w:t>
            </w:r>
          </w:p>
        </w:tc>
        <w:tc>
          <w:tcPr>
            <w:tcW w:w="1935" w:type="dxa"/>
            <w:vAlign w:val="center"/>
          </w:tcPr>
          <w:p w:rsidR="008D1F33" w:rsidRPr="0096279D" w:rsidRDefault="008D1F33" w:rsidP="0096279D">
            <w:r w:rsidRPr="0096279D">
              <w:t>Площадь территории, га на 1000 человек численности населения</w:t>
            </w:r>
          </w:p>
        </w:tc>
        <w:tc>
          <w:tcPr>
            <w:tcW w:w="1276" w:type="dxa"/>
            <w:vAlign w:val="center"/>
          </w:tcPr>
          <w:p w:rsidR="008D1F33" w:rsidRPr="0096279D" w:rsidRDefault="008D1F33" w:rsidP="0096279D"/>
        </w:tc>
        <w:tc>
          <w:tcPr>
            <w:tcW w:w="1216" w:type="dxa"/>
            <w:vAlign w:val="center"/>
          </w:tcPr>
          <w:p w:rsidR="008D1F33" w:rsidRPr="0096279D" w:rsidRDefault="008D1F33" w:rsidP="0096279D">
            <w:r w:rsidRPr="0096279D">
              <w:t>0,24</w:t>
            </w:r>
          </w:p>
        </w:tc>
        <w:tc>
          <w:tcPr>
            <w:tcW w:w="1384" w:type="dxa"/>
            <w:vAlign w:val="center"/>
          </w:tcPr>
          <w:p w:rsidR="008D1F33" w:rsidRPr="0096279D" w:rsidRDefault="008D1F33" w:rsidP="0096279D">
            <w:r w:rsidRPr="0096279D">
              <w:t>-</w:t>
            </w:r>
          </w:p>
        </w:tc>
        <w:tc>
          <w:tcPr>
            <w:tcW w:w="1522" w:type="dxa"/>
            <w:vAlign w:val="center"/>
          </w:tcPr>
          <w:p w:rsidR="008D1F33" w:rsidRPr="0096279D" w:rsidRDefault="008D1F33" w:rsidP="0096279D"/>
        </w:tc>
        <w:tc>
          <w:tcPr>
            <w:tcW w:w="1385" w:type="dxa"/>
            <w:vAlign w:val="center"/>
          </w:tcPr>
          <w:p w:rsidR="008D1F33" w:rsidRPr="0096279D" w:rsidRDefault="008D1F33" w:rsidP="0096279D"/>
        </w:tc>
        <w:tc>
          <w:tcPr>
            <w:tcW w:w="1524" w:type="dxa"/>
            <w:vAlign w:val="center"/>
          </w:tcPr>
          <w:p w:rsidR="008D1F33" w:rsidRPr="0096279D" w:rsidRDefault="008D1F33" w:rsidP="0096279D"/>
        </w:tc>
        <w:tc>
          <w:tcPr>
            <w:tcW w:w="1332" w:type="dxa"/>
            <w:vAlign w:val="center"/>
          </w:tcPr>
          <w:p w:rsidR="008D1F33" w:rsidRPr="0096279D" w:rsidRDefault="008D1F33" w:rsidP="0096279D"/>
        </w:tc>
      </w:tr>
    </w:tbl>
    <w:p w:rsidR="008D1F33" w:rsidRPr="0096279D" w:rsidRDefault="008D1F33" w:rsidP="0096279D">
      <w:r w:rsidRPr="0096279D">
        <w:t>Примечание:</w:t>
      </w:r>
    </w:p>
    <w:p w:rsidR="008D1F33" w:rsidRPr="0096279D" w:rsidRDefault="008D1F33" w:rsidP="0096279D">
      <w:r w:rsidRPr="0096279D">
        <w:t>1. Расчетные показатели для проектирования велосипедных дорожек.</w:t>
      </w:r>
    </w:p>
    <w:p w:rsidR="008D1F33" w:rsidRPr="0096279D" w:rsidRDefault="008D1F33" w:rsidP="0096279D">
      <w:r w:rsidRPr="0096279D">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96279D">
        <w:br/>
        <w:t>2019 года № Пр-2397, обеспечить население велосипедными дорожками и полосами для велосипедистов.</w:t>
      </w:r>
    </w:p>
    <w:p w:rsidR="008D1F33" w:rsidRPr="0096279D" w:rsidRDefault="008D1F33" w:rsidP="0096279D">
      <w:r w:rsidRPr="0096279D">
        <w:t>Велосипедные и велопешеходные дорожки следует</w:t>
      </w:r>
      <w:r w:rsidR="00C131B5" w:rsidRPr="0096279D">
        <w:t xml:space="preserve"> </w:t>
      </w:r>
      <w:r w:rsidRPr="0096279D">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8D1F33" w:rsidRPr="0096279D" w:rsidTr="009D66F8">
        <w:trPr>
          <w:trHeight w:val="345"/>
          <w:jc w:val="center"/>
        </w:trPr>
        <w:tc>
          <w:tcPr>
            <w:tcW w:w="5240" w:type="dxa"/>
            <w:vAlign w:val="center"/>
          </w:tcPr>
          <w:p w:rsidR="008D1F33" w:rsidRPr="0096279D" w:rsidRDefault="008D1F33" w:rsidP="0096279D">
            <w:r w:rsidRPr="0096279D">
              <w:t>Фактическая интенсивность движения автомобилей (суммарная в двух направлениях), авт./ч</w:t>
            </w:r>
          </w:p>
          <w:p w:rsidR="008D1F33" w:rsidRPr="0096279D" w:rsidRDefault="008D1F33" w:rsidP="0096279D"/>
        </w:tc>
        <w:tc>
          <w:tcPr>
            <w:tcW w:w="1843" w:type="dxa"/>
            <w:vAlign w:val="center"/>
          </w:tcPr>
          <w:p w:rsidR="008D1F33" w:rsidRPr="0096279D" w:rsidRDefault="008D1F33" w:rsidP="0096279D">
            <w:r w:rsidRPr="0096279D">
              <w:t>до 400</w:t>
            </w:r>
          </w:p>
        </w:tc>
        <w:tc>
          <w:tcPr>
            <w:tcW w:w="1701" w:type="dxa"/>
            <w:vAlign w:val="center"/>
          </w:tcPr>
          <w:p w:rsidR="008D1F33" w:rsidRPr="0096279D" w:rsidRDefault="008D1F33" w:rsidP="0096279D">
            <w:r w:rsidRPr="0096279D">
              <w:t>600</w:t>
            </w:r>
          </w:p>
        </w:tc>
        <w:tc>
          <w:tcPr>
            <w:tcW w:w="1843" w:type="dxa"/>
            <w:vAlign w:val="center"/>
          </w:tcPr>
          <w:p w:rsidR="008D1F33" w:rsidRPr="0096279D" w:rsidRDefault="008D1F33" w:rsidP="0096279D">
            <w:r w:rsidRPr="0096279D">
              <w:t>800</w:t>
            </w:r>
          </w:p>
        </w:tc>
        <w:tc>
          <w:tcPr>
            <w:tcW w:w="1842" w:type="dxa"/>
            <w:vAlign w:val="center"/>
          </w:tcPr>
          <w:p w:rsidR="008D1F33" w:rsidRPr="0096279D" w:rsidRDefault="008D1F33" w:rsidP="0096279D">
            <w:r w:rsidRPr="0096279D">
              <w:t>1000</w:t>
            </w:r>
          </w:p>
        </w:tc>
        <w:tc>
          <w:tcPr>
            <w:tcW w:w="1985" w:type="dxa"/>
            <w:vAlign w:val="center"/>
          </w:tcPr>
          <w:p w:rsidR="008D1F33" w:rsidRPr="0096279D" w:rsidRDefault="008D1F33" w:rsidP="0096279D">
            <w:r w:rsidRPr="0096279D">
              <w:t>1200</w:t>
            </w:r>
          </w:p>
        </w:tc>
      </w:tr>
      <w:tr w:rsidR="008D1F33" w:rsidRPr="0096279D" w:rsidTr="009D66F8">
        <w:trPr>
          <w:trHeight w:val="345"/>
          <w:jc w:val="center"/>
        </w:trPr>
        <w:tc>
          <w:tcPr>
            <w:tcW w:w="5240" w:type="dxa"/>
            <w:vAlign w:val="center"/>
          </w:tcPr>
          <w:p w:rsidR="008D1F33" w:rsidRPr="0096279D" w:rsidRDefault="008D1F33" w:rsidP="0096279D">
            <w:r w:rsidRPr="0096279D">
              <w:t>Расчетная интенсивность движения велосипедистов, вел./ч</w:t>
            </w:r>
          </w:p>
          <w:p w:rsidR="008D1F33" w:rsidRPr="0096279D" w:rsidRDefault="008D1F33" w:rsidP="0096279D"/>
        </w:tc>
        <w:tc>
          <w:tcPr>
            <w:tcW w:w="1843" w:type="dxa"/>
            <w:vAlign w:val="center"/>
          </w:tcPr>
          <w:p w:rsidR="008D1F33" w:rsidRPr="0096279D" w:rsidRDefault="008D1F33" w:rsidP="0096279D">
            <w:r w:rsidRPr="0096279D">
              <w:t>70</w:t>
            </w:r>
          </w:p>
        </w:tc>
        <w:tc>
          <w:tcPr>
            <w:tcW w:w="1701" w:type="dxa"/>
            <w:vAlign w:val="center"/>
          </w:tcPr>
          <w:p w:rsidR="008D1F33" w:rsidRPr="0096279D" w:rsidRDefault="008D1F33" w:rsidP="0096279D">
            <w:r w:rsidRPr="0096279D">
              <w:t>50</w:t>
            </w:r>
          </w:p>
        </w:tc>
        <w:tc>
          <w:tcPr>
            <w:tcW w:w="1843" w:type="dxa"/>
            <w:vAlign w:val="center"/>
          </w:tcPr>
          <w:p w:rsidR="008D1F33" w:rsidRPr="0096279D" w:rsidRDefault="008D1F33" w:rsidP="0096279D">
            <w:r w:rsidRPr="0096279D">
              <w:t>30</w:t>
            </w:r>
          </w:p>
        </w:tc>
        <w:tc>
          <w:tcPr>
            <w:tcW w:w="1842" w:type="dxa"/>
            <w:vAlign w:val="center"/>
          </w:tcPr>
          <w:p w:rsidR="008D1F33" w:rsidRPr="0096279D" w:rsidRDefault="008D1F33" w:rsidP="0096279D">
            <w:r w:rsidRPr="0096279D">
              <w:t>20</w:t>
            </w:r>
          </w:p>
        </w:tc>
        <w:tc>
          <w:tcPr>
            <w:tcW w:w="1985" w:type="dxa"/>
            <w:vAlign w:val="center"/>
          </w:tcPr>
          <w:p w:rsidR="008D1F33" w:rsidRPr="0096279D" w:rsidRDefault="008D1F33" w:rsidP="0096279D">
            <w:r w:rsidRPr="0096279D">
              <w:t>15</w:t>
            </w:r>
          </w:p>
        </w:tc>
      </w:tr>
    </w:tbl>
    <w:p w:rsidR="008D1F33" w:rsidRPr="0096279D" w:rsidRDefault="008D1F33" w:rsidP="0096279D">
      <w:r w:rsidRPr="0096279D">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8D1F33" w:rsidRPr="0096279D" w:rsidRDefault="008D1F33" w:rsidP="0096279D"/>
    <w:p w:rsidR="008D1F33" w:rsidRPr="0096279D" w:rsidRDefault="008D1F33" w:rsidP="0096279D">
      <w:r w:rsidRPr="0096279D">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8D1F33" w:rsidRPr="0096279D" w:rsidTr="009D66F8">
        <w:trPr>
          <w:trHeight w:val="445"/>
          <w:jc w:val="center"/>
        </w:trPr>
        <w:tc>
          <w:tcPr>
            <w:tcW w:w="704" w:type="dxa"/>
            <w:vMerge w:val="restart"/>
            <w:shd w:val="clear" w:color="auto" w:fill="FFFFFF" w:themeFill="background1"/>
            <w:vAlign w:val="center"/>
            <w:hideMark/>
          </w:tcPr>
          <w:p w:rsidR="008D1F33" w:rsidRPr="0096279D" w:rsidRDefault="008D1F33" w:rsidP="0096279D">
            <w:r w:rsidRPr="0096279D">
              <w:t>№ п/п</w:t>
            </w:r>
          </w:p>
        </w:tc>
        <w:tc>
          <w:tcPr>
            <w:tcW w:w="6804" w:type="dxa"/>
            <w:vMerge w:val="restart"/>
            <w:shd w:val="clear" w:color="auto" w:fill="FFFFFF" w:themeFill="background1"/>
            <w:vAlign w:val="center"/>
          </w:tcPr>
          <w:p w:rsidR="008D1F33" w:rsidRPr="0096279D" w:rsidRDefault="008D1F33" w:rsidP="0096279D">
            <w:r w:rsidRPr="0096279D">
              <w:t>Нормируемый параметр</w:t>
            </w:r>
          </w:p>
        </w:tc>
        <w:tc>
          <w:tcPr>
            <w:tcW w:w="6946" w:type="dxa"/>
            <w:gridSpan w:val="2"/>
            <w:shd w:val="clear" w:color="auto" w:fill="FFFFFF" w:themeFill="background1"/>
            <w:vAlign w:val="center"/>
            <w:hideMark/>
          </w:tcPr>
          <w:p w:rsidR="008D1F33" w:rsidRPr="0096279D" w:rsidRDefault="008D1F33" w:rsidP="0096279D">
            <w:r w:rsidRPr="0096279D">
              <w:t>Минимальные значения</w:t>
            </w:r>
          </w:p>
        </w:tc>
      </w:tr>
      <w:tr w:rsidR="008D1F33" w:rsidRPr="0096279D" w:rsidTr="009D66F8">
        <w:trPr>
          <w:trHeight w:val="371"/>
          <w:jc w:val="center"/>
        </w:trPr>
        <w:tc>
          <w:tcPr>
            <w:tcW w:w="704" w:type="dxa"/>
            <w:vMerge/>
            <w:vAlign w:val="center"/>
            <w:hideMark/>
          </w:tcPr>
          <w:p w:rsidR="008D1F33" w:rsidRPr="0096279D" w:rsidRDefault="008D1F33" w:rsidP="0096279D"/>
        </w:tc>
        <w:tc>
          <w:tcPr>
            <w:tcW w:w="6804" w:type="dxa"/>
            <w:vMerge/>
            <w:vAlign w:val="center"/>
            <w:hideMark/>
          </w:tcPr>
          <w:p w:rsidR="008D1F33" w:rsidRPr="0096279D" w:rsidRDefault="008D1F33" w:rsidP="0096279D"/>
        </w:tc>
        <w:tc>
          <w:tcPr>
            <w:tcW w:w="3686" w:type="dxa"/>
            <w:shd w:val="clear" w:color="auto" w:fill="FFFFFF" w:themeFill="background1"/>
            <w:vAlign w:val="center"/>
            <w:hideMark/>
          </w:tcPr>
          <w:p w:rsidR="008D1F33" w:rsidRPr="0096279D" w:rsidRDefault="008D1F33" w:rsidP="0096279D">
            <w:r w:rsidRPr="0096279D">
              <w:t>при новом строительстве</w:t>
            </w:r>
          </w:p>
        </w:tc>
        <w:tc>
          <w:tcPr>
            <w:tcW w:w="3260" w:type="dxa"/>
            <w:shd w:val="clear" w:color="auto" w:fill="FFFFFF" w:themeFill="background1"/>
            <w:vAlign w:val="center"/>
            <w:hideMark/>
          </w:tcPr>
          <w:p w:rsidR="008D1F33" w:rsidRPr="0096279D" w:rsidRDefault="008D1F33" w:rsidP="0096279D">
            <w:r w:rsidRPr="0096279D">
              <w:t>в стесненных условиях</w:t>
            </w:r>
          </w:p>
        </w:tc>
      </w:tr>
      <w:tr w:rsidR="008D1F33" w:rsidRPr="0096279D" w:rsidTr="009D66F8">
        <w:trPr>
          <w:trHeight w:val="345"/>
          <w:jc w:val="center"/>
        </w:trPr>
        <w:tc>
          <w:tcPr>
            <w:tcW w:w="704" w:type="dxa"/>
          </w:tcPr>
          <w:p w:rsidR="008D1F33" w:rsidRPr="0096279D" w:rsidRDefault="008D1F33" w:rsidP="0096279D">
            <w:r w:rsidRPr="0096279D">
              <w:t>1</w:t>
            </w:r>
          </w:p>
        </w:tc>
        <w:tc>
          <w:tcPr>
            <w:tcW w:w="6804" w:type="dxa"/>
          </w:tcPr>
          <w:p w:rsidR="008D1F33" w:rsidRPr="0096279D" w:rsidRDefault="008D1F33" w:rsidP="0096279D">
            <w:r w:rsidRPr="0096279D">
              <w:t>2</w:t>
            </w:r>
          </w:p>
        </w:tc>
        <w:tc>
          <w:tcPr>
            <w:tcW w:w="3686" w:type="dxa"/>
          </w:tcPr>
          <w:p w:rsidR="008D1F33" w:rsidRPr="0096279D" w:rsidRDefault="008D1F33" w:rsidP="0096279D">
            <w:r w:rsidRPr="0096279D">
              <w:t>3</w:t>
            </w:r>
          </w:p>
        </w:tc>
        <w:tc>
          <w:tcPr>
            <w:tcW w:w="3260" w:type="dxa"/>
            <w:vAlign w:val="center"/>
          </w:tcPr>
          <w:p w:rsidR="008D1F33" w:rsidRPr="0096279D" w:rsidRDefault="008D1F33" w:rsidP="0096279D">
            <w:r w:rsidRPr="0096279D">
              <w:t>4</w:t>
            </w:r>
          </w:p>
        </w:tc>
      </w:tr>
      <w:tr w:rsidR="008D1F33" w:rsidRPr="0096279D" w:rsidTr="009D66F8">
        <w:trPr>
          <w:trHeight w:val="345"/>
          <w:jc w:val="center"/>
        </w:trPr>
        <w:tc>
          <w:tcPr>
            <w:tcW w:w="704" w:type="dxa"/>
          </w:tcPr>
          <w:p w:rsidR="008D1F33" w:rsidRPr="0096279D" w:rsidRDefault="008D1F33" w:rsidP="0096279D">
            <w:r w:rsidRPr="0096279D">
              <w:t>1.</w:t>
            </w:r>
          </w:p>
        </w:tc>
        <w:tc>
          <w:tcPr>
            <w:tcW w:w="6804" w:type="dxa"/>
          </w:tcPr>
          <w:p w:rsidR="008D1F33" w:rsidRPr="0096279D" w:rsidRDefault="008D1F33" w:rsidP="0096279D">
            <w:r w:rsidRPr="0096279D">
              <w:t>Расчетная скорость движения, км/ч</w:t>
            </w:r>
          </w:p>
        </w:tc>
        <w:tc>
          <w:tcPr>
            <w:tcW w:w="3686" w:type="dxa"/>
          </w:tcPr>
          <w:p w:rsidR="008D1F33" w:rsidRPr="0096279D" w:rsidRDefault="008D1F33" w:rsidP="0096279D">
            <w:r w:rsidRPr="0096279D">
              <w:t>25</w:t>
            </w:r>
          </w:p>
        </w:tc>
        <w:tc>
          <w:tcPr>
            <w:tcW w:w="3260" w:type="dxa"/>
            <w:vAlign w:val="center"/>
          </w:tcPr>
          <w:p w:rsidR="008D1F33" w:rsidRPr="0096279D" w:rsidRDefault="008D1F33" w:rsidP="0096279D">
            <w:r w:rsidRPr="0096279D">
              <w:t>15</w:t>
            </w:r>
          </w:p>
        </w:tc>
      </w:tr>
      <w:tr w:rsidR="008D1F33" w:rsidRPr="0096279D" w:rsidTr="009D66F8">
        <w:trPr>
          <w:trHeight w:val="345"/>
          <w:jc w:val="center"/>
        </w:trPr>
        <w:tc>
          <w:tcPr>
            <w:tcW w:w="704" w:type="dxa"/>
          </w:tcPr>
          <w:p w:rsidR="008D1F33" w:rsidRPr="0096279D" w:rsidRDefault="008D1F33" w:rsidP="0096279D">
            <w:r w:rsidRPr="0096279D">
              <w:t>2.</w:t>
            </w:r>
          </w:p>
        </w:tc>
        <w:tc>
          <w:tcPr>
            <w:tcW w:w="6804" w:type="dxa"/>
          </w:tcPr>
          <w:p w:rsidR="008D1F33" w:rsidRPr="0096279D" w:rsidRDefault="008D1F33" w:rsidP="0096279D">
            <w:r w:rsidRPr="0096279D">
              <w:t>Ширина проезжей части для движения, м, не менее:</w:t>
            </w:r>
          </w:p>
          <w:p w:rsidR="008D1F33" w:rsidRPr="0096279D" w:rsidRDefault="008D1F33" w:rsidP="0096279D">
            <w:r w:rsidRPr="0096279D">
              <w:t>однополосного одностороннего</w:t>
            </w:r>
          </w:p>
          <w:p w:rsidR="008D1F33" w:rsidRPr="0096279D" w:rsidRDefault="008D1F33" w:rsidP="0096279D">
            <w:r w:rsidRPr="0096279D">
              <w:t>двухполосного одностороннего</w:t>
            </w:r>
          </w:p>
          <w:p w:rsidR="008D1F33" w:rsidRPr="0096279D" w:rsidRDefault="008D1F33" w:rsidP="0096279D">
            <w:r w:rsidRPr="0096279D">
              <w:t>двухполосного со встречным движением</w:t>
            </w:r>
          </w:p>
        </w:tc>
        <w:tc>
          <w:tcPr>
            <w:tcW w:w="3686" w:type="dxa"/>
          </w:tcPr>
          <w:p w:rsidR="008D1F33" w:rsidRPr="0096279D" w:rsidRDefault="008D1F33" w:rsidP="0096279D"/>
          <w:p w:rsidR="008D1F33" w:rsidRPr="0096279D" w:rsidRDefault="008D1F33" w:rsidP="0096279D">
            <w:r w:rsidRPr="0096279D">
              <w:t>1,0-1,5</w:t>
            </w:r>
          </w:p>
          <w:p w:rsidR="008D1F33" w:rsidRPr="0096279D" w:rsidRDefault="008D1F33" w:rsidP="0096279D">
            <w:r w:rsidRPr="0096279D">
              <w:t>1,75-2,5</w:t>
            </w:r>
          </w:p>
          <w:p w:rsidR="008D1F33" w:rsidRPr="0096279D" w:rsidRDefault="008D1F33" w:rsidP="0096279D">
            <w:r w:rsidRPr="0096279D">
              <w:t>2,50-3,6</w:t>
            </w:r>
          </w:p>
        </w:tc>
        <w:tc>
          <w:tcPr>
            <w:tcW w:w="3260" w:type="dxa"/>
            <w:vAlign w:val="center"/>
          </w:tcPr>
          <w:p w:rsidR="008D1F33" w:rsidRPr="0096279D" w:rsidRDefault="008D1F33" w:rsidP="0096279D"/>
          <w:p w:rsidR="008D1F33" w:rsidRPr="0096279D" w:rsidRDefault="008D1F33" w:rsidP="0096279D">
            <w:r w:rsidRPr="0096279D">
              <w:t>0,75-1,0</w:t>
            </w:r>
          </w:p>
          <w:p w:rsidR="008D1F33" w:rsidRPr="0096279D" w:rsidRDefault="008D1F33" w:rsidP="0096279D">
            <w:r w:rsidRPr="0096279D">
              <w:t>1,50</w:t>
            </w:r>
          </w:p>
          <w:p w:rsidR="008D1F33" w:rsidRPr="0096279D" w:rsidRDefault="008D1F33" w:rsidP="0096279D">
            <w:r w:rsidRPr="0096279D">
              <w:t>2,00</w:t>
            </w:r>
          </w:p>
        </w:tc>
      </w:tr>
      <w:tr w:rsidR="008D1F33" w:rsidRPr="0096279D" w:rsidTr="009D66F8">
        <w:trPr>
          <w:trHeight w:val="345"/>
          <w:jc w:val="center"/>
        </w:trPr>
        <w:tc>
          <w:tcPr>
            <w:tcW w:w="704" w:type="dxa"/>
          </w:tcPr>
          <w:p w:rsidR="008D1F33" w:rsidRPr="0096279D" w:rsidRDefault="008D1F33" w:rsidP="0096279D">
            <w:r w:rsidRPr="0096279D">
              <w:t>3.</w:t>
            </w:r>
          </w:p>
        </w:tc>
        <w:tc>
          <w:tcPr>
            <w:tcW w:w="6804" w:type="dxa"/>
          </w:tcPr>
          <w:p w:rsidR="008D1F33" w:rsidRPr="0096279D" w:rsidRDefault="008D1F33" w:rsidP="0096279D">
            <w:r w:rsidRPr="0096279D">
              <w:t>Ширина велосипедной и пешеходной дорожки с разделением движения дорожной разметкой, м</w:t>
            </w:r>
          </w:p>
          <w:p w:rsidR="008D1F33" w:rsidRPr="0096279D" w:rsidRDefault="008D1F33" w:rsidP="0096279D">
            <w:r w:rsidRPr="0096279D">
              <w:t>Ширина велопешеходной дорожки, м</w:t>
            </w:r>
          </w:p>
          <w:p w:rsidR="008D1F33" w:rsidRPr="0096279D" w:rsidRDefault="008D1F33" w:rsidP="0096279D">
            <w:r w:rsidRPr="0096279D">
              <w:t>Ширина полосы для велосипедистов, м</w:t>
            </w:r>
          </w:p>
        </w:tc>
        <w:tc>
          <w:tcPr>
            <w:tcW w:w="3686" w:type="dxa"/>
          </w:tcPr>
          <w:p w:rsidR="008D1F33" w:rsidRPr="0096279D" w:rsidRDefault="008D1F33" w:rsidP="0096279D">
            <w:r w:rsidRPr="0096279D">
              <w:t>1,5-6,0</w:t>
            </w:r>
          </w:p>
          <w:p w:rsidR="008D1F33" w:rsidRPr="0096279D" w:rsidRDefault="008D1F33" w:rsidP="0096279D"/>
          <w:p w:rsidR="008D1F33" w:rsidRPr="0096279D" w:rsidRDefault="008D1F33" w:rsidP="0096279D">
            <w:r w:rsidRPr="0096279D">
              <w:t>1,5-3,0</w:t>
            </w:r>
          </w:p>
          <w:p w:rsidR="008D1F33" w:rsidRPr="0096279D" w:rsidRDefault="008D1F33" w:rsidP="0096279D">
            <w:r w:rsidRPr="0096279D">
              <w:t>1,20</w:t>
            </w:r>
          </w:p>
        </w:tc>
        <w:tc>
          <w:tcPr>
            <w:tcW w:w="3260" w:type="dxa"/>
            <w:vAlign w:val="center"/>
          </w:tcPr>
          <w:p w:rsidR="008D1F33" w:rsidRPr="0096279D" w:rsidRDefault="008D1F33" w:rsidP="0096279D">
            <w:r w:rsidRPr="0096279D">
              <w:t>1,5-3,25</w:t>
            </w:r>
          </w:p>
          <w:p w:rsidR="008D1F33" w:rsidRPr="0096279D" w:rsidRDefault="008D1F33" w:rsidP="0096279D"/>
          <w:p w:rsidR="008D1F33" w:rsidRPr="0096279D" w:rsidRDefault="008D1F33" w:rsidP="0096279D">
            <w:r w:rsidRPr="0096279D">
              <w:t>1,5-2,0</w:t>
            </w:r>
          </w:p>
          <w:p w:rsidR="008D1F33" w:rsidRPr="0096279D" w:rsidRDefault="008D1F33" w:rsidP="0096279D">
            <w:r w:rsidRPr="0096279D">
              <w:t>0,90</w:t>
            </w:r>
          </w:p>
        </w:tc>
      </w:tr>
      <w:tr w:rsidR="008D1F33" w:rsidRPr="0096279D" w:rsidTr="009D66F8">
        <w:trPr>
          <w:trHeight w:val="345"/>
          <w:jc w:val="center"/>
        </w:trPr>
        <w:tc>
          <w:tcPr>
            <w:tcW w:w="704" w:type="dxa"/>
          </w:tcPr>
          <w:p w:rsidR="008D1F33" w:rsidRPr="0096279D" w:rsidRDefault="008D1F33" w:rsidP="0096279D">
            <w:r w:rsidRPr="0096279D">
              <w:t>4.</w:t>
            </w:r>
          </w:p>
        </w:tc>
        <w:tc>
          <w:tcPr>
            <w:tcW w:w="6804" w:type="dxa"/>
          </w:tcPr>
          <w:p w:rsidR="008D1F33" w:rsidRPr="0096279D" w:rsidRDefault="008D1F33" w:rsidP="0096279D">
            <w:r w:rsidRPr="0096279D">
              <w:t>Ширина обочин велосипедной дорожки, м</w:t>
            </w:r>
          </w:p>
        </w:tc>
        <w:tc>
          <w:tcPr>
            <w:tcW w:w="3686" w:type="dxa"/>
          </w:tcPr>
          <w:p w:rsidR="008D1F33" w:rsidRPr="0096279D" w:rsidRDefault="008D1F33" w:rsidP="0096279D">
            <w:r w:rsidRPr="0096279D">
              <w:t>0,5</w:t>
            </w:r>
          </w:p>
        </w:tc>
        <w:tc>
          <w:tcPr>
            <w:tcW w:w="3260" w:type="dxa"/>
            <w:vAlign w:val="center"/>
          </w:tcPr>
          <w:p w:rsidR="008D1F33" w:rsidRPr="0096279D" w:rsidRDefault="008D1F33" w:rsidP="0096279D">
            <w:r w:rsidRPr="0096279D">
              <w:t>0,5</w:t>
            </w:r>
          </w:p>
        </w:tc>
      </w:tr>
      <w:tr w:rsidR="008D1F33" w:rsidRPr="0096279D" w:rsidTr="009D66F8">
        <w:trPr>
          <w:trHeight w:val="345"/>
          <w:jc w:val="center"/>
        </w:trPr>
        <w:tc>
          <w:tcPr>
            <w:tcW w:w="704" w:type="dxa"/>
          </w:tcPr>
          <w:p w:rsidR="008D1F33" w:rsidRPr="0096279D" w:rsidRDefault="008D1F33" w:rsidP="0096279D">
            <w:r w:rsidRPr="0096279D">
              <w:t>5.</w:t>
            </w:r>
          </w:p>
        </w:tc>
        <w:tc>
          <w:tcPr>
            <w:tcW w:w="6804" w:type="dxa"/>
          </w:tcPr>
          <w:p w:rsidR="008D1F33" w:rsidRPr="0096279D" w:rsidRDefault="008D1F33" w:rsidP="0096279D">
            <w:r w:rsidRPr="0096279D">
              <w:t>Наименьший радиус кривых в плане, м:</w:t>
            </w:r>
          </w:p>
          <w:p w:rsidR="008D1F33" w:rsidRPr="0096279D" w:rsidRDefault="008D1F33" w:rsidP="0096279D">
            <w:r w:rsidRPr="0096279D">
              <w:t>при отсутствии виража</w:t>
            </w:r>
          </w:p>
          <w:p w:rsidR="008D1F33" w:rsidRPr="0096279D" w:rsidRDefault="008D1F33" w:rsidP="0096279D">
            <w:r w:rsidRPr="0096279D">
              <w:t>при устройстве виража</w:t>
            </w:r>
          </w:p>
        </w:tc>
        <w:tc>
          <w:tcPr>
            <w:tcW w:w="3686" w:type="dxa"/>
          </w:tcPr>
          <w:p w:rsidR="008D1F33" w:rsidRPr="0096279D" w:rsidRDefault="008D1F33" w:rsidP="0096279D"/>
          <w:p w:rsidR="008D1F33" w:rsidRPr="0096279D" w:rsidRDefault="008D1F33" w:rsidP="0096279D">
            <w:r w:rsidRPr="0096279D">
              <w:t>30-50</w:t>
            </w:r>
          </w:p>
          <w:p w:rsidR="008D1F33" w:rsidRPr="0096279D" w:rsidRDefault="008D1F33" w:rsidP="0096279D">
            <w:r w:rsidRPr="0096279D">
              <w:t>20</w:t>
            </w:r>
          </w:p>
        </w:tc>
        <w:tc>
          <w:tcPr>
            <w:tcW w:w="3260" w:type="dxa"/>
            <w:vAlign w:val="center"/>
          </w:tcPr>
          <w:p w:rsidR="008D1F33" w:rsidRPr="0096279D" w:rsidRDefault="008D1F33" w:rsidP="0096279D"/>
          <w:p w:rsidR="008D1F33" w:rsidRPr="0096279D" w:rsidRDefault="008D1F33" w:rsidP="0096279D">
            <w:r w:rsidRPr="0096279D">
              <w:t>15</w:t>
            </w:r>
          </w:p>
          <w:p w:rsidR="008D1F33" w:rsidRPr="0096279D" w:rsidRDefault="008D1F33" w:rsidP="0096279D">
            <w:r w:rsidRPr="0096279D">
              <w:t>10</w:t>
            </w:r>
          </w:p>
        </w:tc>
      </w:tr>
    </w:tbl>
    <w:p w:rsidR="008D1F33" w:rsidRPr="0096279D" w:rsidRDefault="008D1F33" w:rsidP="0096279D"/>
    <w:p w:rsidR="008D1F33" w:rsidRPr="0096279D" w:rsidRDefault="008D1F33" w:rsidP="0096279D">
      <w:pPr>
        <w:sectPr w:rsidR="008D1F33" w:rsidRPr="0096279D" w:rsidSect="009D66F8">
          <w:pgSz w:w="16838" w:h="11906" w:orient="landscape"/>
          <w:pgMar w:top="1701" w:right="1134" w:bottom="1134" w:left="1134" w:header="709" w:footer="709" w:gutter="0"/>
          <w:cols w:space="708"/>
          <w:docGrid w:linePitch="360"/>
        </w:sectPr>
      </w:pPr>
    </w:p>
    <w:p w:rsidR="008D1F33" w:rsidRPr="0096279D" w:rsidRDefault="008D1F33" w:rsidP="0096279D">
      <w:r w:rsidRPr="0096279D">
        <w:lastRenderedPageBreak/>
        <w:t>2.1. Иные объекты, территории, которые необходимы для осуществления органами местного самоуправления полномочий</w:t>
      </w:r>
    </w:p>
    <w:p w:rsidR="008D1F33" w:rsidRPr="0096279D" w:rsidRDefault="008D1F33" w:rsidP="0096279D">
      <w:r w:rsidRPr="0096279D">
        <w:t>по вопросам местного значения</w:t>
      </w:r>
    </w:p>
    <w:p w:rsidR="008D1F33" w:rsidRPr="0096279D" w:rsidRDefault="008D1F33" w:rsidP="0096279D"/>
    <w:p w:rsidR="008D1F33" w:rsidRPr="0096279D" w:rsidRDefault="008D1F33" w:rsidP="0096279D">
      <w:r w:rsidRPr="0096279D">
        <w:t>Требования к функционально-планировочной организации территорий жилой застройки</w:t>
      </w:r>
    </w:p>
    <w:p w:rsidR="008D1F33" w:rsidRPr="0096279D" w:rsidRDefault="008D1F33" w:rsidP="0096279D">
      <w:pPr>
        <w:rPr>
          <w:rFonts w:eastAsia="TimesNewRomanPSMT"/>
        </w:rPr>
      </w:pPr>
    </w:p>
    <w:p w:rsidR="008D1F33" w:rsidRPr="0096279D" w:rsidRDefault="008D1F33" w:rsidP="0096279D">
      <w:pPr>
        <w:rPr>
          <w:rFonts w:eastAsia="TimesNewRomanPSMT"/>
        </w:rPr>
      </w:pPr>
      <w:r w:rsidRPr="0096279D">
        <w:rPr>
          <w:rFonts w:eastAsia="TimesNewRomanPSMT"/>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D1F33" w:rsidRPr="0096279D" w:rsidRDefault="008D1F33" w:rsidP="0096279D">
      <w:pPr>
        <w:rPr>
          <w:rFonts w:eastAsia="TimesNewRomanPSMT"/>
        </w:rPr>
      </w:pPr>
      <w:r w:rsidRPr="0096279D">
        <w:rPr>
          <w:rFonts w:eastAsia="TimesNewRomanPSMT"/>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D1F33" w:rsidRPr="0096279D" w:rsidRDefault="008D1F33" w:rsidP="0096279D">
      <w:pPr>
        <w:rPr>
          <w:rFonts w:eastAsia="TimesNewRomanPSMT"/>
        </w:rPr>
      </w:pPr>
      <w:r w:rsidRPr="0096279D">
        <w:rPr>
          <w:rFonts w:eastAsia="TimesNewRomanPSMT"/>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D1F33" w:rsidRPr="0096279D" w:rsidRDefault="008D1F33" w:rsidP="0096279D">
      <w:r w:rsidRPr="0096279D">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p>
    <w:p w:rsidR="008D1F33" w:rsidRPr="0096279D" w:rsidRDefault="008D1F33" w:rsidP="0096279D">
      <w:pPr>
        <w:rPr>
          <w:rFonts w:eastAsia="TimesNewRomanPSMT"/>
        </w:rPr>
      </w:pPr>
      <w:r w:rsidRPr="0096279D">
        <w:rPr>
          <w:rFonts w:eastAsia="TimesNewRomanPSMT"/>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D1F33" w:rsidRPr="0096279D" w:rsidRDefault="008D1F33" w:rsidP="0096279D">
      <w:pPr>
        <w:rPr>
          <w:rFonts w:eastAsia="TimesNewRomanPSMT"/>
        </w:rPr>
      </w:pPr>
      <w:r w:rsidRPr="0096279D">
        <w:rPr>
          <w:rFonts w:eastAsia="TimesNewRomanPSMT"/>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D1F33" w:rsidRPr="0096279D" w:rsidRDefault="008D1F33" w:rsidP="0096279D">
      <w:pPr>
        <w:rPr>
          <w:rFonts w:eastAsia="TimesNewRomanPSMT"/>
        </w:rPr>
      </w:pPr>
      <w:r w:rsidRPr="0096279D">
        <w:rPr>
          <w:rFonts w:eastAsia="TimesNewRomanPSMT"/>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D1F33" w:rsidRPr="0096279D" w:rsidRDefault="008D1F33" w:rsidP="0096279D">
      <w:pPr>
        <w:rPr>
          <w:rFonts w:eastAsia="TimesNewRomanPSMT"/>
        </w:rPr>
      </w:pPr>
      <w:r w:rsidRPr="0096279D">
        <w:rPr>
          <w:rFonts w:eastAsia="TimesNewRomanPSMT"/>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D1F33" w:rsidRPr="0096279D" w:rsidRDefault="008D1F33" w:rsidP="0096279D">
      <w:pPr>
        <w:rPr>
          <w:rFonts w:eastAsia="TimesNewRomanPSMT"/>
        </w:rPr>
      </w:pPr>
      <w:r w:rsidRPr="0096279D">
        <w:rPr>
          <w:rFonts w:eastAsia="TimesNewRomanPSMT"/>
        </w:rPr>
        <w:t>В состав территории жилого района должны входить:</w:t>
      </w:r>
    </w:p>
    <w:p w:rsidR="008D1F33" w:rsidRPr="0096279D" w:rsidRDefault="008D1F33" w:rsidP="0096279D">
      <w:pPr>
        <w:rPr>
          <w:rFonts w:eastAsia="TimesNewRomanPSMT"/>
        </w:rPr>
      </w:pPr>
      <w:r w:rsidRPr="0096279D">
        <w:rPr>
          <w:rFonts w:eastAsia="TimesNewRomanPSMT"/>
        </w:rPr>
        <w:t>участки жилой застройки;</w:t>
      </w:r>
    </w:p>
    <w:p w:rsidR="008D1F33" w:rsidRPr="0096279D" w:rsidRDefault="008D1F33" w:rsidP="0096279D">
      <w:pPr>
        <w:rPr>
          <w:rFonts w:eastAsia="TimesNewRomanPSMT"/>
        </w:rPr>
      </w:pPr>
      <w:r w:rsidRPr="0096279D">
        <w:rPr>
          <w:rFonts w:eastAsia="TimesNewRomanPSMT"/>
        </w:rPr>
        <w:t>участки общественно-деловой застройки, в том числе участки объектов социальной инфраструктуры;</w:t>
      </w:r>
    </w:p>
    <w:p w:rsidR="008D1F33" w:rsidRPr="0096279D" w:rsidRDefault="008D1F33" w:rsidP="0096279D">
      <w:pPr>
        <w:rPr>
          <w:rFonts w:eastAsia="TimesNewRomanPSMT"/>
        </w:rPr>
      </w:pPr>
      <w:r w:rsidRPr="0096279D">
        <w:rPr>
          <w:rFonts w:eastAsia="TimesNewRomanPSMT"/>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8D1F33" w:rsidRPr="0096279D" w:rsidRDefault="008D1F33" w:rsidP="0096279D">
      <w:pPr>
        <w:rPr>
          <w:rFonts w:eastAsia="TimesNewRomanPSMT"/>
        </w:rPr>
      </w:pPr>
      <w:r w:rsidRPr="0096279D">
        <w:rPr>
          <w:rFonts w:eastAsia="TimesNewRomanPSMT"/>
        </w:rPr>
        <w:t>На территории жилого района должны быть размещены:</w:t>
      </w:r>
    </w:p>
    <w:p w:rsidR="008D1F33" w:rsidRPr="0096279D" w:rsidRDefault="008D1F33" w:rsidP="0096279D">
      <w:pPr>
        <w:rPr>
          <w:rFonts w:eastAsia="TimesNewRomanPSMT"/>
        </w:rPr>
      </w:pPr>
      <w:r w:rsidRPr="0096279D">
        <w:rPr>
          <w:rFonts w:eastAsia="TimesNewRomanPSMT"/>
        </w:rPr>
        <w:t>сеть улиц районного, местного значения, проездов, обеспечивающая транспортное обслуживание территории и населения района;</w:t>
      </w:r>
    </w:p>
    <w:p w:rsidR="008D1F33" w:rsidRPr="0096279D" w:rsidRDefault="008D1F33" w:rsidP="0096279D">
      <w:pPr>
        <w:rPr>
          <w:rFonts w:eastAsia="TimesNewRomanPSMT"/>
        </w:rPr>
      </w:pPr>
      <w:r w:rsidRPr="0096279D">
        <w:rPr>
          <w:rFonts w:eastAsia="TimesNewRomanPSMT"/>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D1F33" w:rsidRPr="0096279D" w:rsidRDefault="008D1F33" w:rsidP="0096279D">
      <w:pPr>
        <w:rPr>
          <w:rFonts w:eastAsia="TimesNewRomanPSMT"/>
        </w:rPr>
      </w:pPr>
      <w:r w:rsidRPr="0096279D">
        <w:rPr>
          <w:rFonts w:eastAsia="TimesNewRomanPSMT"/>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D1F33" w:rsidRPr="0096279D" w:rsidRDefault="008D1F33" w:rsidP="0096279D">
      <w:pPr>
        <w:rPr>
          <w:rFonts w:eastAsia="TimesNewRomanPSMT"/>
        </w:rPr>
      </w:pPr>
      <w:r w:rsidRPr="0096279D">
        <w:rPr>
          <w:rFonts w:eastAsia="TimesNewRomanPSMT"/>
        </w:rPr>
        <w:t>места хранения легковых автомобилей жителей;</w:t>
      </w:r>
    </w:p>
    <w:p w:rsidR="008D1F33" w:rsidRPr="0096279D" w:rsidRDefault="008D1F33" w:rsidP="0096279D">
      <w:pPr>
        <w:rPr>
          <w:rFonts w:eastAsia="TimesNewRomanPSMT"/>
        </w:rPr>
      </w:pPr>
      <w:r w:rsidRPr="0096279D">
        <w:rPr>
          <w:rFonts w:eastAsia="TimesNewRomanPSMT"/>
        </w:rPr>
        <w:t>места парковки легковых автомобилей сотрудников и посетителей объектов нежилого назначения, расположенных на территории жилого района;</w:t>
      </w:r>
    </w:p>
    <w:p w:rsidR="008D1F33" w:rsidRPr="0096279D" w:rsidRDefault="008D1F33" w:rsidP="0096279D">
      <w:pPr>
        <w:rPr>
          <w:rFonts w:eastAsia="TimesNewRomanPSMT"/>
        </w:rPr>
      </w:pPr>
      <w:r w:rsidRPr="0096279D">
        <w:rPr>
          <w:rFonts w:eastAsia="TimesNewRomanPSMT"/>
        </w:rPr>
        <w:t>велосипедные дорожки.</w:t>
      </w:r>
    </w:p>
    <w:p w:rsidR="008D1F33" w:rsidRPr="0096279D" w:rsidRDefault="008D1F33" w:rsidP="0096279D">
      <w:pPr>
        <w:rPr>
          <w:rFonts w:eastAsia="TimesNewRomanPSMT"/>
        </w:rPr>
      </w:pPr>
      <w:r w:rsidRPr="0096279D">
        <w:rPr>
          <w:rFonts w:eastAsia="TimesNewRomanPSMT"/>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D1F33" w:rsidRPr="0096279D" w:rsidRDefault="008D1F33" w:rsidP="0096279D">
      <w:pPr>
        <w:rPr>
          <w:rFonts w:eastAsia="TimesNewRomanPSMT"/>
        </w:rPr>
      </w:pPr>
      <w:r w:rsidRPr="0096279D">
        <w:rPr>
          <w:rFonts w:eastAsia="TimesNewRomanPSMT"/>
        </w:rPr>
        <w:t>На территории жилого района не допускается:</w:t>
      </w:r>
    </w:p>
    <w:p w:rsidR="008D1F33" w:rsidRPr="0096279D" w:rsidRDefault="008D1F33" w:rsidP="0096279D">
      <w:pPr>
        <w:rPr>
          <w:rFonts w:eastAsia="TimesNewRomanPSMT"/>
        </w:rPr>
      </w:pPr>
      <w:r w:rsidRPr="0096279D">
        <w:rPr>
          <w:rFonts w:eastAsia="TimesNewRomanPSMT"/>
        </w:rPr>
        <w:t>размещение улиц и дорог межрайонного и городского значения;</w:t>
      </w:r>
    </w:p>
    <w:p w:rsidR="008D1F33" w:rsidRPr="0096279D" w:rsidRDefault="008D1F33" w:rsidP="0096279D">
      <w:pPr>
        <w:rPr>
          <w:rFonts w:eastAsia="TimesNewRomanPSMT"/>
        </w:rPr>
      </w:pPr>
      <w:r w:rsidRPr="0096279D">
        <w:rPr>
          <w:rFonts w:eastAsia="TimesNewRomanPSMT"/>
        </w:rPr>
        <w:t>размещение наземных линейных объектов скоростного внеуличного и внешнего транспорта.</w:t>
      </w:r>
    </w:p>
    <w:p w:rsidR="008D1F33" w:rsidRPr="0096279D" w:rsidRDefault="008D1F33" w:rsidP="0096279D">
      <w:pPr>
        <w:rPr>
          <w:rFonts w:eastAsia="TimesNewRomanPSMT"/>
        </w:rPr>
      </w:pPr>
      <w:r w:rsidRPr="0096279D">
        <w:rPr>
          <w:rFonts w:eastAsia="TimesNewRomanPSMT"/>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96279D">
        <w:rPr>
          <w:rFonts w:eastAsia="TimesNewRomanPSMT"/>
        </w:rPr>
        <w:lastRenderedPageBreak/>
        <w:t>жилого микрорайона жилая застройка может быть сформирована в виде жилых групп, жилых групп и (или) участков жилой застройки.</w:t>
      </w:r>
    </w:p>
    <w:p w:rsidR="008D1F33" w:rsidRPr="0096279D" w:rsidRDefault="008D1F33" w:rsidP="0096279D">
      <w:pPr>
        <w:rPr>
          <w:rFonts w:eastAsia="TimesNewRomanPSMT"/>
        </w:rPr>
      </w:pPr>
      <w:r w:rsidRPr="0096279D">
        <w:rPr>
          <w:rFonts w:eastAsia="TimesNewRomanPSMT"/>
        </w:rPr>
        <w:t>В состав территории жилого микрорайона должны входить:</w:t>
      </w:r>
    </w:p>
    <w:p w:rsidR="008D1F33" w:rsidRPr="0096279D" w:rsidRDefault="008D1F33" w:rsidP="0096279D">
      <w:pPr>
        <w:rPr>
          <w:rFonts w:eastAsia="TimesNewRomanPSMT"/>
        </w:rPr>
      </w:pPr>
      <w:r w:rsidRPr="0096279D">
        <w:rPr>
          <w:rFonts w:eastAsia="TimesNewRomanPSMT"/>
        </w:rPr>
        <w:t>участки жилой застройки;</w:t>
      </w:r>
    </w:p>
    <w:p w:rsidR="008D1F33" w:rsidRPr="0096279D" w:rsidRDefault="008D1F33" w:rsidP="0096279D">
      <w:pPr>
        <w:rPr>
          <w:rFonts w:eastAsia="TimesNewRomanPSMT"/>
        </w:rPr>
      </w:pPr>
      <w:r w:rsidRPr="0096279D">
        <w:rPr>
          <w:rFonts w:eastAsia="TimesNewRomanPSMT"/>
        </w:rPr>
        <w:t>участки объектов социальной инфраструктуры;</w:t>
      </w:r>
    </w:p>
    <w:p w:rsidR="008D1F33" w:rsidRPr="0096279D" w:rsidRDefault="008D1F33" w:rsidP="0096279D">
      <w:pPr>
        <w:rPr>
          <w:rFonts w:eastAsia="TimesNewRomanPSMT"/>
        </w:rPr>
      </w:pPr>
      <w:r w:rsidRPr="0096279D">
        <w:rPr>
          <w:rFonts w:eastAsia="TimesNewRomanPSMT"/>
        </w:rPr>
        <w:t>участки рекреационных территорий;</w:t>
      </w:r>
    </w:p>
    <w:p w:rsidR="008D1F33" w:rsidRPr="0096279D" w:rsidRDefault="008D1F33" w:rsidP="0096279D">
      <w:pPr>
        <w:rPr>
          <w:rFonts w:eastAsia="TimesNewRomanPSMT"/>
        </w:rPr>
      </w:pPr>
      <w:r w:rsidRPr="0096279D">
        <w:rPr>
          <w:rFonts w:eastAsia="TimesNewRomanPSMT"/>
        </w:rPr>
        <w:t>улицы местного значения, проезды.</w:t>
      </w:r>
    </w:p>
    <w:p w:rsidR="008D1F33" w:rsidRPr="0096279D" w:rsidRDefault="008D1F33" w:rsidP="0096279D">
      <w:pPr>
        <w:rPr>
          <w:rFonts w:eastAsia="TimesNewRomanPSMT"/>
        </w:rPr>
      </w:pPr>
      <w:r w:rsidRPr="0096279D">
        <w:rPr>
          <w:rFonts w:eastAsia="TimesNewRomanPSMT"/>
        </w:rPr>
        <w:t>На территории жилого микрорайона должны быть размещены:</w:t>
      </w:r>
    </w:p>
    <w:p w:rsidR="008D1F33" w:rsidRPr="0096279D" w:rsidRDefault="008D1F33" w:rsidP="0096279D">
      <w:pPr>
        <w:rPr>
          <w:rFonts w:eastAsia="TimesNewRomanPSMT"/>
        </w:rPr>
      </w:pPr>
      <w:r w:rsidRPr="0096279D">
        <w:rPr>
          <w:rFonts w:eastAsia="TimesNewRomanPSMT"/>
        </w:rPr>
        <w:t>объекты социальной инфраструктуры:</w:t>
      </w:r>
    </w:p>
    <w:p w:rsidR="008D1F33" w:rsidRPr="0096279D" w:rsidRDefault="008D1F33" w:rsidP="0096279D">
      <w:pPr>
        <w:rPr>
          <w:rFonts w:eastAsia="TimesNewRomanPSMT"/>
        </w:rPr>
      </w:pPr>
      <w:r w:rsidRPr="0096279D">
        <w:rPr>
          <w:rFonts w:eastAsia="TimesNewRomanPSMT"/>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D1F33" w:rsidRPr="0096279D" w:rsidRDefault="008D1F33" w:rsidP="0096279D">
      <w:pPr>
        <w:rPr>
          <w:rFonts w:eastAsia="TimesNewRomanPSMT"/>
        </w:rPr>
      </w:pPr>
      <w:r w:rsidRPr="0096279D">
        <w:rPr>
          <w:rFonts w:eastAsia="TimesNewRomanPSMT"/>
        </w:rPr>
        <w:t>места хранения легковых автомобилейжителей;</w:t>
      </w:r>
    </w:p>
    <w:p w:rsidR="008D1F33" w:rsidRPr="0096279D" w:rsidRDefault="008D1F33" w:rsidP="0096279D">
      <w:pPr>
        <w:rPr>
          <w:rFonts w:eastAsia="TimesNewRomanPSMT"/>
        </w:rPr>
      </w:pPr>
      <w:r w:rsidRPr="0096279D">
        <w:rPr>
          <w:rFonts w:eastAsia="TimesNewRomanPSMT"/>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D1F33" w:rsidRPr="0096279D" w:rsidRDefault="008D1F33" w:rsidP="0096279D">
      <w:pPr>
        <w:rPr>
          <w:rFonts w:eastAsia="TimesNewRomanPSMT"/>
        </w:rPr>
      </w:pPr>
      <w:r w:rsidRPr="0096279D">
        <w:rPr>
          <w:rFonts w:eastAsia="TimesNewRomanPSMT"/>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D1F33" w:rsidRPr="0096279D" w:rsidRDefault="008D1F33" w:rsidP="0096279D">
      <w:pPr>
        <w:rPr>
          <w:rFonts w:eastAsia="TimesNewRomanPSMT"/>
        </w:rPr>
      </w:pPr>
      <w:r w:rsidRPr="0096279D">
        <w:rPr>
          <w:rFonts w:eastAsia="TimesNewRomanPSMT"/>
        </w:rPr>
        <w:t>пешеходные коммуникации для обеспечения передвижения населения по территории жилого микрорайона;</w:t>
      </w:r>
    </w:p>
    <w:p w:rsidR="008D1F33" w:rsidRPr="0096279D" w:rsidRDefault="008D1F33" w:rsidP="0096279D">
      <w:pPr>
        <w:rPr>
          <w:rFonts w:eastAsia="TimesNewRomanPSMT"/>
        </w:rPr>
      </w:pPr>
      <w:r w:rsidRPr="0096279D">
        <w:rPr>
          <w:rFonts w:eastAsia="TimesNewRomanPSMT"/>
        </w:rPr>
        <w:t>открытые спортплощадки;</w:t>
      </w:r>
    </w:p>
    <w:p w:rsidR="008D1F33" w:rsidRPr="0096279D" w:rsidRDefault="008D1F33" w:rsidP="0096279D">
      <w:pPr>
        <w:rPr>
          <w:rFonts w:eastAsia="TimesNewRomanPSMT"/>
        </w:rPr>
      </w:pPr>
      <w:r w:rsidRPr="0096279D">
        <w:rPr>
          <w:rFonts w:eastAsia="TimesNewRomanPSMT"/>
        </w:rPr>
        <w:t>велосипедные дорожки.</w:t>
      </w:r>
    </w:p>
    <w:p w:rsidR="008D1F33" w:rsidRPr="0096279D" w:rsidRDefault="008D1F33" w:rsidP="0096279D">
      <w:r w:rsidRPr="0096279D">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D1F33" w:rsidRPr="0096279D" w:rsidRDefault="008D1F33" w:rsidP="0096279D">
      <w:r w:rsidRPr="0096279D">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D1F33" w:rsidRPr="0096279D" w:rsidRDefault="008D1F33" w:rsidP="0096279D">
      <w:pPr>
        <w:rPr>
          <w:rFonts w:eastAsia="TimesNewRomanPSMT"/>
        </w:rPr>
      </w:pPr>
      <w:r w:rsidRPr="0096279D">
        <w:rPr>
          <w:rFonts w:eastAsia="TimesNewRomanPSMT"/>
        </w:rPr>
        <w:t>На территории жилого микрорайона допускается размещение:</w:t>
      </w:r>
    </w:p>
    <w:p w:rsidR="008D1F33" w:rsidRPr="0096279D" w:rsidRDefault="008D1F33" w:rsidP="0096279D">
      <w:pPr>
        <w:rPr>
          <w:rFonts w:eastAsia="TimesNewRomanPSMT"/>
        </w:rPr>
      </w:pPr>
      <w:r w:rsidRPr="0096279D">
        <w:rPr>
          <w:rFonts w:eastAsia="TimesNewRomanPSMT"/>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96279D">
        <w:rPr>
          <w:rFonts w:eastAsia="TimesNewRomanPSMT"/>
        </w:rPr>
        <w:lastRenderedPageBreak/>
        <w:t>застройки указанных объектов – не более 25 % от общей площади застройки на территории жилого микрорайона.</w:t>
      </w:r>
    </w:p>
    <w:p w:rsidR="008D1F33" w:rsidRPr="0096279D" w:rsidRDefault="008D1F33" w:rsidP="0096279D">
      <w:pPr>
        <w:rPr>
          <w:rFonts w:eastAsia="TimesNewRomanPSMT"/>
        </w:rPr>
      </w:pPr>
      <w:r w:rsidRPr="0096279D">
        <w:rPr>
          <w:rFonts w:eastAsia="TimesNewRomanPSMT"/>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D1F33" w:rsidRPr="0096279D" w:rsidRDefault="008D1F33" w:rsidP="0096279D">
      <w:pPr>
        <w:rPr>
          <w:rFonts w:eastAsia="TimesNewRomanPSMT"/>
        </w:rPr>
      </w:pPr>
      <w:r w:rsidRPr="0096279D">
        <w:rPr>
          <w:rFonts w:eastAsia="TimesNewRomanPSMT"/>
        </w:rPr>
        <w:t>Участок многоквартирного жилого дома размещается на территории жилой группы, жилого комплекса, жилого микрорайона, жилого района.</w:t>
      </w:r>
    </w:p>
    <w:p w:rsidR="008D1F33" w:rsidRPr="0096279D" w:rsidRDefault="008D1F33" w:rsidP="0096279D">
      <w:pPr>
        <w:rPr>
          <w:rFonts w:eastAsia="TimesNewRomanPSMT"/>
        </w:rPr>
      </w:pPr>
      <w:r w:rsidRPr="0096279D">
        <w:rPr>
          <w:rFonts w:eastAsia="TimesNewRomanPSMT"/>
        </w:rPr>
        <w:t>На участке многоквартирного жилого дома должны быть организованы:</w:t>
      </w:r>
    </w:p>
    <w:p w:rsidR="008D1F33" w:rsidRPr="0096279D" w:rsidRDefault="008D1F33" w:rsidP="0096279D">
      <w:pPr>
        <w:rPr>
          <w:rFonts w:eastAsia="TimesNewRomanPSMT"/>
        </w:rPr>
      </w:pPr>
      <w:r w:rsidRPr="0096279D">
        <w:rPr>
          <w:rFonts w:eastAsia="TimesNewRomanPSMT"/>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D1F33" w:rsidRPr="0096279D" w:rsidRDefault="008D1F33" w:rsidP="0096279D">
      <w:pPr>
        <w:rPr>
          <w:rFonts w:eastAsia="TimesNewRomanPSMT"/>
        </w:rPr>
      </w:pPr>
      <w:r w:rsidRPr="0096279D">
        <w:rPr>
          <w:rFonts w:eastAsia="TimesNewRomanPSMT"/>
        </w:rPr>
        <w:t>пешеходные коммуникации для обеспечения подходов к входным группам жилого здания и передвижения по территории участка;</w:t>
      </w:r>
    </w:p>
    <w:p w:rsidR="008D1F33" w:rsidRPr="0096279D" w:rsidRDefault="008D1F33" w:rsidP="0096279D">
      <w:pPr>
        <w:rPr>
          <w:rFonts w:eastAsia="TimesNewRomanPSMT"/>
        </w:rPr>
      </w:pPr>
      <w:r w:rsidRPr="0096279D">
        <w:rPr>
          <w:rFonts w:eastAsia="TimesNewRomanPSMT"/>
        </w:rPr>
        <w:t>места парковки легковых автомобилей жителей и посетителей жилого здания;</w:t>
      </w:r>
    </w:p>
    <w:p w:rsidR="008D1F33" w:rsidRPr="0096279D" w:rsidRDefault="008D1F33" w:rsidP="0096279D">
      <w:pPr>
        <w:rPr>
          <w:rFonts w:eastAsia="TimesNewRomanPSMT"/>
        </w:rPr>
      </w:pPr>
      <w:r w:rsidRPr="0096279D">
        <w:rPr>
          <w:rFonts w:eastAsia="TimesNewRomanPSMT"/>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D1F33" w:rsidRPr="0096279D" w:rsidRDefault="008D1F33" w:rsidP="0096279D">
      <w:pPr>
        <w:rPr>
          <w:rFonts w:eastAsia="TimesNewRomanPSMT"/>
        </w:rPr>
      </w:pPr>
      <w:r w:rsidRPr="0096279D">
        <w:rPr>
          <w:rFonts w:eastAsia="TimesNewRomanPSMT"/>
        </w:rPr>
        <w:t>места для сортировки твердых коммунальных отходов и размещения контейнеров для сбора мусора.</w:t>
      </w:r>
    </w:p>
    <w:p w:rsidR="008D1F33" w:rsidRPr="0096279D" w:rsidRDefault="008D1F33" w:rsidP="0096279D">
      <w:pPr>
        <w:rPr>
          <w:rFonts w:eastAsia="TimesNewRomanPSMT"/>
        </w:rPr>
      </w:pPr>
      <w:r w:rsidRPr="0096279D">
        <w:rPr>
          <w:rFonts w:eastAsia="TimesNewRomanPSMT"/>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D1F33" w:rsidRPr="0096279D" w:rsidRDefault="008D1F33" w:rsidP="0096279D">
      <w:pPr>
        <w:rPr>
          <w:rFonts w:eastAsia="TimesNewRomanPSMT"/>
        </w:rPr>
      </w:pPr>
      <w:r w:rsidRPr="0096279D">
        <w:rPr>
          <w:rFonts w:eastAsia="TimesNewRomanPSMT"/>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8D1F33" w:rsidRPr="0096279D" w:rsidRDefault="008D1F33" w:rsidP="0096279D">
      <w:pPr>
        <w:rPr>
          <w:rFonts w:eastAsia="TimesNewRomanPSMT"/>
        </w:rPr>
      </w:pPr>
      <w:r w:rsidRPr="0096279D">
        <w:rPr>
          <w:rFonts w:eastAsia="TimesNewRomanPSMT"/>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8D1F33" w:rsidRPr="0096279D" w:rsidRDefault="008D1F33" w:rsidP="0096279D">
      <w:pPr>
        <w:rPr>
          <w:rFonts w:eastAsia="TimesNewRomanPSMT"/>
        </w:rPr>
      </w:pPr>
      <w:r w:rsidRPr="0096279D">
        <w:rPr>
          <w:rFonts w:eastAsia="TimesNewRomanPSMT"/>
        </w:rPr>
        <w:t>Количество машино-мест для легковых автомобилей населения при проектировании жилой застройки следует определятьисходя из нормы: 1 машино-место на 93 м2 общей площади квартир (определено исходя из общей площадь жилых помещений, приходящихся в среднем на одного жителя Курской области – 31,0 м2 (статистические данные за 2023 год) и уровня автомобилизации на 1 человека – 0,33 машино-места).</w:t>
      </w:r>
    </w:p>
    <w:p w:rsidR="008D1F33" w:rsidRPr="0096279D" w:rsidRDefault="008D1F33" w:rsidP="0096279D">
      <w:pPr>
        <w:rPr>
          <w:rFonts w:eastAsia="TimesNewRomanPSMT"/>
        </w:rPr>
      </w:pPr>
      <w:r w:rsidRPr="0096279D">
        <w:rPr>
          <w:rFonts w:eastAsia="TimesNewRomanPSMT"/>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96279D">
        <w:rPr>
          <w:rFonts w:eastAsia="TimesNewRomanPSMT"/>
        </w:rPr>
        <w:lastRenderedPageBreak/>
        <w:t xml:space="preserve">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8D1F33" w:rsidRPr="0096279D" w:rsidRDefault="008D1F33" w:rsidP="0096279D">
      <w:pPr>
        <w:rPr>
          <w:rFonts w:eastAsia="TimesNewRomanPSMT"/>
        </w:rPr>
      </w:pPr>
      <w:r w:rsidRPr="0096279D">
        <w:rPr>
          <w:rFonts w:eastAsia="TimesNewRomanPSMT"/>
        </w:rPr>
        <w:t>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8D1F33" w:rsidRPr="0096279D" w:rsidRDefault="008D1F33" w:rsidP="0096279D">
      <w:pPr>
        <w:rPr>
          <w:rFonts w:eastAsia="TimesNewRomanPSMT"/>
        </w:rPr>
      </w:pPr>
      <w:r w:rsidRPr="0096279D">
        <w:rPr>
          <w:rFonts w:eastAsia="TimesNewRomanPSMT"/>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8D1F33" w:rsidRPr="0096279D" w:rsidRDefault="008D1F33" w:rsidP="0096279D">
      <w:pPr>
        <w:rPr>
          <w:rFonts w:eastAsia="TimesNewRomanPSMT"/>
        </w:rPr>
      </w:pPr>
      <w:r w:rsidRPr="0096279D">
        <w:rPr>
          <w:rFonts w:eastAsia="TimesNewRomanPSMT"/>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м2 общей площади квартир, в том числе подземные, встроенные или встроенно-пристроенные к жилым домам.</w:t>
      </w:r>
    </w:p>
    <w:p w:rsidR="008D1F33" w:rsidRPr="0096279D" w:rsidRDefault="008D1F33" w:rsidP="0096279D">
      <w:pPr>
        <w:rPr>
          <w:rFonts w:eastAsia="TimesNewRomanPSMT"/>
        </w:rPr>
      </w:pPr>
    </w:p>
    <w:p w:rsidR="008D1F33" w:rsidRPr="0096279D" w:rsidRDefault="008D1F33" w:rsidP="0096279D">
      <w:r w:rsidRPr="0096279D">
        <w:t>Таблица 6</w:t>
      </w:r>
    </w:p>
    <w:p w:rsidR="008D1F33" w:rsidRPr="0096279D" w:rsidRDefault="008D1F33" w:rsidP="0096279D"/>
    <w:p w:rsidR="008D1F33" w:rsidRPr="0096279D" w:rsidRDefault="008D1F33" w:rsidP="0096279D">
      <w:r w:rsidRPr="0096279D">
        <w:t xml:space="preserve">Минимально допустимые размеры площадок </w:t>
      </w:r>
    </w:p>
    <w:p w:rsidR="008D1F33" w:rsidRPr="0096279D" w:rsidRDefault="008D1F33" w:rsidP="0096279D">
      <w:r w:rsidRPr="0096279D">
        <w:t>различного функциональногоназначения</w:t>
      </w:r>
    </w:p>
    <w:p w:rsidR="008D1F33" w:rsidRPr="0096279D" w:rsidRDefault="008D1F33" w:rsidP="0096279D"/>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8D1F33" w:rsidRPr="0096279D" w:rsidTr="009D66F8">
        <w:trPr>
          <w:trHeight w:val="1085"/>
        </w:trPr>
        <w:tc>
          <w:tcPr>
            <w:tcW w:w="3335" w:type="dxa"/>
          </w:tcPr>
          <w:p w:rsidR="008D1F33" w:rsidRPr="0096279D" w:rsidRDefault="008D1F33" w:rsidP="0096279D">
            <w:r w:rsidRPr="0096279D">
              <w:t>Площадки, размещаемые на территории жилой застройки</w:t>
            </w:r>
          </w:p>
        </w:tc>
        <w:tc>
          <w:tcPr>
            <w:tcW w:w="1985" w:type="dxa"/>
          </w:tcPr>
          <w:p w:rsidR="008D1F33" w:rsidRPr="0096279D" w:rsidRDefault="008D1F33" w:rsidP="0096279D">
            <w:r w:rsidRPr="0096279D">
              <w:t>Минимальный расчетный размер площадки, м2/чел.*</w:t>
            </w:r>
          </w:p>
        </w:tc>
        <w:tc>
          <w:tcPr>
            <w:tcW w:w="1701" w:type="dxa"/>
          </w:tcPr>
          <w:p w:rsidR="008D1F33" w:rsidRPr="0096279D" w:rsidRDefault="008D1F33" w:rsidP="0096279D">
            <w:r w:rsidRPr="0096279D">
              <w:t>Минимально допустимый размер одной площадки, м2</w:t>
            </w:r>
          </w:p>
        </w:tc>
        <w:tc>
          <w:tcPr>
            <w:tcW w:w="1984" w:type="dxa"/>
          </w:tcPr>
          <w:p w:rsidR="008D1F33" w:rsidRPr="0096279D" w:rsidRDefault="008D1F33" w:rsidP="0096279D">
            <w:r w:rsidRPr="0096279D">
              <w:t>Расстояние от границы площадки до окон жилого дома, м</w:t>
            </w:r>
          </w:p>
        </w:tc>
      </w:tr>
      <w:tr w:rsidR="008D1F33" w:rsidRPr="0096279D" w:rsidTr="009D66F8">
        <w:trPr>
          <w:trHeight w:val="440"/>
        </w:trPr>
        <w:tc>
          <w:tcPr>
            <w:tcW w:w="3335" w:type="dxa"/>
          </w:tcPr>
          <w:p w:rsidR="008D1F33" w:rsidRPr="0096279D" w:rsidRDefault="008D1F33" w:rsidP="0096279D">
            <w:r w:rsidRPr="0096279D">
              <w:t>Для игр детей дошкольного и младшего школьного возраста</w:t>
            </w:r>
          </w:p>
        </w:tc>
        <w:tc>
          <w:tcPr>
            <w:tcW w:w="1985" w:type="dxa"/>
            <w:vAlign w:val="center"/>
          </w:tcPr>
          <w:p w:rsidR="008D1F33" w:rsidRPr="0096279D" w:rsidRDefault="008D1F33" w:rsidP="0096279D">
            <w:r w:rsidRPr="0096279D">
              <w:t>0,7</w:t>
            </w:r>
          </w:p>
        </w:tc>
        <w:tc>
          <w:tcPr>
            <w:tcW w:w="1701" w:type="dxa"/>
            <w:vAlign w:val="center"/>
          </w:tcPr>
          <w:p w:rsidR="008D1F33" w:rsidRPr="0096279D" w:rsidRDefault="008D1F33" w:rsidP="0096279D">
            <w:r w:rsidRPr="0096279D">
              <w:t>30</w:t>
            </w:r>
          </w:p>
        </w:tc>
        <w:tc>
          <w:tcPr>
            <w:tcW w:w="1984" w:type="dxa"/>
            <w:vAlign w:val="center"/>
          </w:tcPr>
          <w:p w:rsidR="008D1F33" w:rsidRPr="0096279D" w:rsidRDefault="008D1F33" w:rsidP="0096279D">
            <w:r w:rsidRPr="0096279D">
              <w:t>12</w:t>
            </w:r>
          </w:p>
        </w:tc>
      </w:tr>
      <w:tr w:rsidR="008D1F33" w:rsidRPr="0096279D" w:rsidTr="009D66F8">
        <w:tc>
          <w:tcPr>
            <w:tcW w:w="3335" w:type="dxa"/>
          </w:tcPr>
          <w:p w:rsidR="008D1F33" w:rsidRPr="0096279D" w:rsidRDefault="008D1F33" w:rsidP="0096279D">
            <w:r w:rsidRPr="0096279D">
              <w:t>Для отдыха взрослого населения</w:t>
            </w:r>
          </w:p>
        </w:tc>
        <w:tc>
          <w:tcPr>
            <w:tcW w:w="1985" w:type="dxa"/>
            <w:vAlign w:val="center"/>
          </w:tcPr>
          <w:p w:rsidR="008D1F33" w:rsidRPr="0096279D" w:rsidRDefault="008D1F33" w:rsidP="0096279D">
            <w:r w:rsidRPr="0096279D">
              <w:t>0,1</w:t>
            </w:r>
          </w:p>
        </w:tc>
        <w:tc>
          <w:tcPr>
            <w:tcW w:w="1701" w:type="dxa"/>
            <w:vAlign w:val="center"/>
          </w:tcPr>
          <w:p w:rsidR="008D1F33" w:rsidRPr="0096279D" w:rsidRDefault="008D1F33" w:rsidP="0096279D">
            <w:r w:rsidRPr="0096279D">
              <w:t>15</w:t>
            </w:r>
          </w:p>
        </w:tc>
        <w:tc>
          <w:tcPr>
            <w:tcW w:w="1984" w:type="dxa"/>
            <w:vAlign w:val="center"/>
          </w:tcPr>
          <w:p w:rsidR="008D1F33" w:rsidRPr="0096279D" w:rsidRDefault="008D1F33" w:rsidP="0096279D"/>
        </w:tc>
      </w:tr>
      <w:tr w:rsidR="008D1F33" w:rsidRPr="0096279D" w:rsidTr="009D66F8">
        <w:tc>
          <w:tcPr>
            <w:tcW w:w="3335" w:type="dxa"/>
          </w:tcPr>
          <w:p w:rsidR="008D1F33" w:rsidRPr="0096279D" w:rsidRDefault="008D1F33" w:rsidP="0096279D">
            <w:r w:rsidRPr="0096279D">
              <w:t>Для занятий физкультурой</w:t>
            </w:r>
          </w:p>
        </w:tc>
        <w:tc>
          <w:tcPr>
            <w:tcW w:w="1985" w:type="dxa"/>
            <w:vAlign w:val="center"/>
          </w:tcPr>
          <w:p w:rsidR="008D1F33" w:rsidRPr="0096279D" w:rsidRDefault="008D1F33" w:rsidP="0096279D">
            <w:r w:rsidRPr="0096279D">
              <w:t>2**</w:t>
            </w:r>
          </w:p>
        </w:tc>
        <w:tc>
          <w:tcPr>
            <w:tcW w:w="1701" w:type="dxa"/>
            <w:vAlign w:val="center"/>
          </w:tcPr>
          <w:p w:rsidR="008D1F33" w:rsidRPr="0096279D" w:rsidRDefault="008D1F33" w:rsidP="0096279D">
            <w:r w:rsidRPr="0096279D">
              <w:t>100</w:t>
            </w:r>
          </w:p>
        </w:tc>
        <w:tc>
          <w:tcPr>
            <w:tcW w:w="1984" w:type="dxa"/>
            <w:vAlign w:val="center"/>
          </w:tcPr>
          <w:p w:rsidR="008D1F33" w:rsidRPr="0096279D" w:rsidRDefault="008D1F33" w:rsidP="0096279D">
            <w:r w:rsidRPr="0096279D">
              <w:t>10 – 40</w:t>
            </w:r>
          </w:p>
        </w:tc>
      </w:tr>
      <w:tr w:rsidR="008D1F33" w:rsidRPr="0096279D" w:rsidTr="009D66F8">
        <w:tc>
          <w:tcPr>
            <w:tcW w:w="3335" w:type="dxa"/>
          </w:tcPr>
          <w:p w:rsidR="008D1F33" w:rsidRPr="0096279D" w:rsidRDefault="008D1F33" w:rsidP="0096279D">
            <w:r w:rsidRPr="0096279D">
              <w:t>Для хозяйственных целей</w:t>
            </w:r>
          </w:p>
        </w:tc>
        <w:tc>
          <w:tcPr>
            <w:tcW w:w="1985" w:type="dxa"/>
            <w:vAlign w:val="center"/>
          </w:tcPr>
          <w:p w:rsidR="008D1F33" w:rsidRPr="0096279D" w:rsidRDefault="008D1F33" w:rsidP="0096279D">
            <w:r w:rsidRPr="0096279D">
              <w:t>0,3</w:t>
            </w:r>
          </w:p>
        </w:tc>
        <w:tc>
          <w:tcPr>
            <w:tcW w:w="1701" w:type="dxa"/>
            <w:vAlign w:val="center"/>
          </w:tcPr>
          <w:p w:rsidR="008D1F33" w:rsidRPr="0096279D" w:rsidRDefault="008D1F33" w:rsidP="0096279D">
            <w:r w:rsidRPr="0096279D">
              <w:t>10</w:t>
            </w:r>
          </w:p>
        </w:tc>
        <w:tc>
          <w:tcPr>
            <w:tcW w:w="1984" w:type="dxa"/>
            <w:vAlign w:val="center"/>
          </w:tcPr>
          <w:p w:rsidR="008D1F33" w:rsidRPr="0096279D" w:rsidRDefault="008D1F33" w:rsidP="0096279D">
            <w:r w:rsidRPr="0096279D">
              <w:t>20</w:t>
            </w:r>
          </w:p>
        </w:tc>
      </w:tr>
      <w:tr w:rsidR="008D1F33" w:rsidRPr="0096279D" w:rsidTr="009D66F8">
        <w:tc>
          <w:tcPr>
            <w:tcW w:w="3335" w:type="dxa"/>
          </w:tcPr>
          <w:p w:rsidR="008D1F33" w:rsidRPr="0096279D" w:rsidRDefault="008D1F33" w:rsidP="0096279D">
            <w:r w:rsidRPr="0096279D">
              <w:t>Для выгула собак (для комплексной застройки территории)</w:t>
            </w:r>
          </w:p>
        </w:tc>
        <w:tc>
          <w:tcPr>
            <w:tcW w:w="1985" w:type="dxa"/>
            <w:vAlign w:val="center"/>
          </w:tcPr>
          <w:p w:rsidR="008D1F33" w:rsidRPr="0096279D" w:rsidRDefault="008D1F33" w:rsidP="0096279D">
            <w:r w:rsidRPr="0096279D">
              <w:t>0,2</w:t>
            </w:r>
          </w:p>
        </w:tc>
        <w:tc>
          <w:tcPr>
            <w:tcW w:w="1701" w:type="dxa"/>
            <w:vAlign w:val="center"/>
          </w:tcPr>
          <w:p w:rsidR="008D1F33" w:rsidRPr="0096279D" w:rsidRDefault="008D1F33" w:rsidP="0096279D">
            <w:r w:rsidRPr="0096279D">
              <w:t>25</w:t>
            </w:r>
          </w:p>
        </w:tc>
        <w:tc>
          <w:tcPr>
            <w:tcW w:w="1984" w:type="dxa"/>
            <w:vAlign w:val="center"/>
          </w:tcPr>
          <w:p w:rsidR="008D1F33" w:rsidRPr="0096279D" w:rsidRDefault="008D1F33" w:rsidP="0096279D">
            <w:r w:rsidRPr="0096279D">
              <w:t>40</w:t>
            </w:r>
          </w:p>
        </w:tc>
      </w:tr>
    </w:tbl>
    <w:p w:rsidR="008D1F33" w:rsidRPr="0096279D" w:rsidRDefault="008D1F33" w:rsidP="0096279D">
      <w:pPr>
        <w:rPr>
          <w:rFonts w:eastAsia="TimesNewRomanPSMT"/>
        </w:rPr>
      </w:pPr>
      <w:r w:rsidRPr="0096279D">
        <w:rPr>
          <w:rFonts w:eastAsia="TimesNewRomanPSMT"/>
        </w:rPr>
        <w:t>________________</w:t>
      </w:r>
    </w:p>
    <w:p w:rsidR="008D1F33" w:rsidRPr="0096279D" w:rsidRDefault="008D1F33" w:rsidP="0096279D">
      <w:pPr>
        <w:rPr>
          <w:rFonts w:eastAsia="TimesNewRomanPSMT"/>
        </w:rPr>
      </w:pPr>
      <w:r w:rsidRPr="0096279D">
        <w:rPr>
          <w:rFonts w:eastAsia="TimesNewRomanPSMT"/>
        </w:rPr>
        <w:t>*Расчет численности жителей осуществляется исходя из нормы обеспеченности жильем населения – 31 м2/ чел.</w:t>
      </w:r>
    </w:p>
    <w:p w:rsidR="008D1F33" w:rsidRPr="0096279D" w:rsidRDefault="008D1F33" w:rsidP="0096279D">
      <w:pPr>
        <w:rPr>
          <w:rFonts w:eastAsia="TimesNewRomanPSMT"/>
        </w:rPr>
      </w:pPr>
      <w:r w:rsidRPr="0096279D">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r w:rsidRPr="0096279D">
        <w:rPr>
          <w:rFonts w:eastAsia="TimesNewRomanPSMT"/>
        </w:rPr>
        <w:t>2.2 Размещение коллективных подземных хранилищ сельскохозяйственных продуктовв жилых зонах поселений</w:t>
      </w:r>
    </w:p>
    <w:p w:rsidR="008D1F33" w:rsidRPr="0096279D" w:rsidRDefault="008D1F33" w:rsidP="0096279D">
      <w:pPr>
        <w:rPr>
          <w:rFonts w:eastAsia="TimesNewRomanPSMT"/>
        </w:rPr>
      </w:pPr>
    </w:p>
    <w:p w:rsidR="008D1F33" w:rsidRPr="0096279D" w:rsidRDefault="008D1F33" w:rsidP="0096279D">
      <w:pPr>
        <w:rPr>
          <w:rFonts w:eastAsia="TimesNewRomanPSMT"/>
        </w:rPr>
      </w:pPr>
      <w:r w:rsidRPr="0096279D">
        <w:rPr>
          <w:rFonts w:eastAsia="TimesNewRomanPSMT"/>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D1F33" w:rsidRPr="0096279D" w:rsidRDefault="008D1F33" w:rsidP="0096279D">
      <w:pPr>
        <w:rPr>
          <w:rFonts w:eastAsia="TimesNewRomanPSMT"/>
        </w:rPr>
      </w:pPr>
    </w:p>
    <w:p w:rsidR="008D1F33" w:rsidRPr="0096279D" w:rsidRDefault="008D1F33" w:rsidP="0096279D">
      <w:pPr>
        <w:rPr>
          <w:rFonts w:eastAsia="TimesNewRomanPSMT"/>
        </w:rPr>
      </w:pPr>
      <w:r w:rsidRPr="0096279D">
        <w:rPr>
          <w:rFonts w:eastAsia="TimesNewRomanPSMT"/>
        </w:rPr>
        <w:t>2.3 Минимально допустимая площадь озелененных территорий общего пользования в границах муниципальных образований</w:t>
      </w:r>
    </w:p>
    <w:p w:rsidR="008D1F33" w:rsidRPr="0096279D" w:rsidRDefault="008D1F33" w:rsidP="0096279D">
      <w:pPr>
        <w:rPr>
          <w:rFonts w:eastAsia="TimesNewRomanPSMT"/>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8D1F33" w:rsidRPr="0096279D" w:rsidTr="009D66F8">
        <w:trPr>
          <w:trHeight w:val="463"/>
        </w:trPr>
        <w:tc>
          <w:tcPr>
            <w:tcW w:w="2590" w:type="dxa"/>
            <w:vMerge w:val="restart"/>
            <w:tcBorders>
              <w:top w:val="single" w:sz="4" w:space="0" w:color="auto"/>
            </w:tcBorders>
            <w:shd w:val="clear" w:color="auto" w:fill="FFFFFF"/>
          </w:tcPr>
          <w:p w:rsidR="008D1F33" w:rsidRPr="0096279D" w:rsidRDefault="008D1F33" w:rsidP="0096279D">
            <w:r w:rsidRPr="0096279D">
              <w:t>Озелененные территории общего пользования</w:t>
            </w:r>
          </w:p>
          <w:p w:rsidR="008D1F33" w:rsidRPr="0096279D" w:rsidRDefault="008D1F33" w:rsidP="0096279D"/>
        </w:tc>
        <w:tc>
          <w:tcPr>
            <w:tcW w:w="6889" w:type="dxa"/>
            <w:gridSpan w:val="4"/>
            <w:tcBorders>
              <w:top w:val="single" w:sz="4" w:space="0" w:color="auto"/>
            </w:tcBorders>
            <w:shd w:val="clear" w:color="auto" w:fill="FFFFFF"/>
          </w:tcPr>
          <w:p w:rsidR="008D1F33" w:rsidRPr="0096279D" w:rsidRDefault="008D1F33" w:rsidP="0096279D">
            <w:r w:rsidRPr="0096279D">
              <w:t>Расчетные показатели по уровню урбанизации</w:t>
            </w:r>
          </w:p>
        </w:tc>
      </w:tr>
      <w:tr w:rsidR="008D1F33" w:rsidRPr="0096279D" w:rsidTr="009D66F8">
        <w:trPr>
          <w:trHeight w:val="290"/>
        </w:trPr>
        <w:tc>
          <w:tcPr>
            <w:tcW w:w="2590" w:type="dxa"/>
            <w:vMerge/>
            <w:shd w:val="clear" w:color="auto" w:fill="FFFFFF"/>
          </w:tcPr>
          <w:p w:rsidR="008D1F33" w:rsidRPr="0096279D" w:rsidRDefault="008D1F33" w:rsidP="0096279D"/>
        </w:tc>
        <w:tc>
          <w:tcPr>
            <w:tcW w:w="1389" w:type="dxa"/>
            <w:shd w:val="clear" w:color="auto" w:fill="FFFFFF"/>
          </w:tcPr>
          <w:p w:rsidR="008D1F33" w:rsidRPr="0096279D" w:rsidRDefault="008D1F33" w:rsidP="0096279D">
            <w:r w:rsidRPr="0096279D">
              <w:t>Единица измерения</w:t>
            </w:r>
          </w:p>
        </w:tc>
        <w:tc>
          <w:tcPr>
            <w:tcW w:w="1574" w:type="dxa"/>
            <w:shd w:val="clear" w:color="auto" w:fill="FFFFFF"/>
          </w:tcPr>
          <w:p w:rsidR="008D1F33" w:rsidRPr="0096279D" w:rsidRDefault="008D1F33" w:rsidP="0096279D">
            <w:r w:rsidRPr="0096279D">
              <w:t>А</w:t>
            </w:r>
          </w:p>
        </w:tc>
        <w:tc>
          <w:tcPr>
            <w:tcW w:w="2083" w:type="dxa"/>
            <w:shd w:val="clear" w:color="auto" w:fill="FFFFFF"/>
          </w:tcPr>
          <w:p w:rsidR="008D1F33" w:rsidRPr="0096279D" w:rsidRDefault="008D1F33" w:rsidP="0096279D">
            <w:r w:rsidRPr="0096279D">
              <w:t>Б</w:t>
            </w:r>
          </w:p>
        </w:tc>
        <w:tc>
          <w:tcPr>
            <w:tcW w:w="1843" w:type="dxa"/>
            <w:shd w:val="clear" w:color="auto" w:fill="FFFFFF"/>
          </w:tcPr>
          <w:p w:rsidR="008D1F33" w:rsidRPr="0096279D" w:rsidRDefault="008D1F33" w:rsidP="0096279D">
            <w:r w:rsidRPr="0096279D">
              <w:t>В</w:t>
            </w:r>
          </w:p>
        </w:tc>
      </w:tr>
      <w:tr w:rsidR="008D1F33" w:rsidRPr="0096279D" w:rsidTr="009D66F8">
        <w:trPr>
          <w:trHeight w:val="550"/>
        </w:trPr>
        <w:tc>
          <w:tcPr>
            <w:tcW w:w="2590" w:type="dxa"/>
          </w:tcPr>
          <w:p w:rsidR="008D1F33" w:rsidRPr="0096279D" w:rsidRDefault="008D1F33" w:rsidP="0096279D">
            <w:r w:rsidRPr="0096279D">
              <w:t>Жилых районов</w:t>
            </w:r>
          </w:p>
        </w:tc>
        <w:tc>
          <w:tcPr>
            <w:tcW w:w="1389" w:type="dxa"/>
          </w:tcPr>
          <w:p w:rsidR="008D1F33" w:rsidRPr="0096279D" w:rsidRDefault="008D1F33" w:rsidP="0096279D">
            <w:r w:rsidRPr="0096279D">
              <w:t>м2 на 1 чел.</w:t>
            </w:r>
          </w:p>
        </w:tc>
        <w:tc>
          <w:tcPr>
            <w:tcW w:w="1574" w:type="dxa"/>
          </w:tcPr>
          <w:p w:rsidR="008D1F33" w:rsidRPr="0096279D" w:rsidRDefault="008D1F33" w:rsidP="0096279D">
            <w:r w:rsidRPr="0096279D">
              <w:t>-</w:t>
            </w:r>
          </w:p>
        </w:tc>
        <w:tc>
          <w:tcPr>
            <w:tcW w:w="2083" w:type="dxa"/>
          </w:tcPr>
          <w:p w:rsidR="008D1F33" w:rsidRPr="0096279D" w:rsidRDefault="008D1F33" w:rsidP="0096279D">
            <w:r w:rsidRPr="0096279D">
              <w:t>6</w:t>
            </w:r>
          </w:p>
        </w:tc>
        <w:tc>
          <w:tcPr>
            <w:tcW w:w="1843" w:type="dxa"/>
          </w:tcPr>
          <w:p w:rsidR="008D1F33" w:rsidRPr="0096279D" w:rsidRDefault="008D1F33" w:rsidP="0096279D">
            <w:r w:rsidRPr="0096279D">
              <w:t>-</w:t>
            </w:r>
          </w:p>
          <w:p w:rsidR="008D1F33" w:rsidRPr="0096279D" w:rsidRDefault="008D1F33" w:rsidP="0096279D"/>
        </w:tc>
      </w:tr>
    </w:tbl>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Pr>
        <w:sectPr w:rsidR="008D1F33" w:rsidRPr="0096279D" w:rsidSect="009D66F8">
          <w:pgSz w:w="11906" w:h="16838"/>
          <w:pgMar w:top="1134" w:right="1701" w:bottom="1134" w:left="1701" w:header="709" w:footer="709" w:gutter="0"/>
          <w:cols w:space="708"/>
          <w:docGrid w:linePitch="360"/>
        </w:sectPr>
      </w:pPr>
    </w:p>
    <w:p w:rsidR="008D1F33" w:rsidRPr="0096279D" w:rsidRDefault="008D1F33" w:rsidP="0096279D">
      <w:bookmarkStart w:id="26" w:name="_Toc47964075"/>
      <w:bookmarkStart w:id="27" w:name="_Toc47969363"/>
      <w:bookmarkStart w:id="28" w:name="_Toc55215547"/>
      <w:bookmarkEnd w:id="4"/>
      <w:r w:rsidRPr="0096279D">
        <w:lastRenderedPageBreak/>
        <w:t>II. МАТЕРИАЛЫ ПО ОБОСНОВАНИЮ РАСЧеТНЫХ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 «</w:t>
      </w:r>
      <w:r w:rsidR="00FE3DC1" w:rsidRPr="0096279D">
        <w:t>БУДАНОВСКИЙ</w:t>
      </w:r>
      <w:r w:rsidRPr="0096279D">
        <w:t xml:space="preserve"> сельсовет» </w:t>
      </w:r>
      <w:r w:rsidR="00E63711" w:rsidRPr="0096279D">
        <w:t>ЗОЛОТУХИНСКОГО</w:t>
      </w:r>
      <w:r w:rsidRPr="0096279D">
        <w:t xml:space="preserve"> районаКУРСКОЙ ОБЛАСТИ</w:t>
      </w:r>
    </w:p>
    <w:p w:rsidR="008D1F33" w:rsidRPr="0096279D" w:rsidRDefault="008D1F33" w:rsidP="0096279D"/>
    <w:p w:rsidR="008D1F33" w:rsidRPr="0096279D" w:rsidRDefault="008D1F33" w:rsidP="0096279D">
      <w:r w:rsidRPr="0096279D">
        <w:t>1.Материалы по обоснованию</w:t>
      </w:r>
      <w:r w:rsidR="00E63711" w:rsidRPr="0096279D">
        <w:t xml:space="preserve"> </w:t>
      </w:r>
      <w:r w:rsidRPr="0096279D">
        <w:t xml:space="preserve">расчетных показателей </w:t>
      </w:r>
    </w:p>
    <w:p w:rsidR="008D1F33" w:rsidRPr="0096279D" w:rsidRDefault="008D1F33" w:rsidP="0096279D">
      <w:r w:rsidRPr="0096279D">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E3DC1" w:rsidRPr="0096279D">
        <w:t xml:space="preserve">Будановский  </w:t>
      </w:r>
      <w:r w:rsidRPr="0096279D">
        <w:t xml:space="preserve">сельсовет» </w:t>
      </w:r>
      <w:r w:rsidR="00943F47" w:rsidRPr="0096279D">
        <w:t xml:space="preserve">Золотухинского </w:t>
      </w:r>
      <w:r w:rsidRPr="0096279D">
        <w:t xml:space="preserve"> района</w:t>
      </w:r>
      <w:r w:rsidR="00943F47" w:rsidRPr="0096279D">
        <w:t xml:space="preserve"> </w:t>
      </w:r>
      <w:r w:rsidRPr="0096279D">
        <w:t>Курской области</w:t>
      </w:r>
    </w:p>
    <w:p w:rsidR="008D1F33" w:rsidRPr="0096279D" w:rsidRDefault="008D1F33" w:rsidP="0096279D"/>
    <w:p w:rsidR="008D1F33" w:rsidRPr="0096279D" w:rsidRDefault="008D1F33" w:rsidP="0096279D">
      <w:r w:rsidRPr="0096279D">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FE3DC1" w:rsidRPr="0096279D">
        <w:t>Будановский</w:t>
      </w:r>
      <w:r w:rsidRPr="0096279D">
        <w:t xml:space="preserve"> сельсовет» </w:t>
      </w:r>
      <w:r w:rsidR="00943F47" w:rsidRPr="0096279D">
        <w:t xml:space="preserve">Золотухинского </w:t>
      </w:r>
      <w:r w:rsidRPr="0096279D">
        <w:t xml:space="preserve"> района</w:t>
      </w:r>
      <w:r w:rsidR="00943F47" w:rsidRPr="0096279D">
        <w:t xml:space="preserve"> </w:t>
      </w:r>
      <w:r w:rsidRPr="0096279D">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D1F33" w:rsidRPr="0096279D" w:rsidRDefault="008D1F33" w:rsidP="0096279D"/>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8D1F33" w:rsidRPr="0096279D" w:rsidTr="00C131B5">
        <w:trPr>
          <w:trHeight w:val="751"/>
          <w:tblHeader/>
        </w:trPr>
        <w:tc>
          <w:tcPr>
            <w:tcW w:w="0" w:type="auto"/>
            <w:tcBorders>
              <w:top w:val="single" w:sz="4" w:space="0" w:color="auto"/>
              <w:bottom w:val="single" w:sz="4" w:space="0" w:color="auto"/>
            </w:tcBorders>
            <w:shd w:val="clear" w:color="auto" w:fill="FFFFFF"/>
            <w:vAlign w:val="center"/>
          </w:tcPr>
          <w:p w:rsidR="008D1F33" w:rsidRPr="0096279D" w:rsidRDefault="008D1F33" w:rsidP="0096279D">
            <w:r w:rsidRPr="0096279D">
              <w:t>Наименование, вид объекта</w:t>
            </w:r>
          </w:p>
          <w:p w:rsidR="008D1F33" w:rsidRPr="0096279D" w:rsidRDefault="008D1F33" w:rsidP="0096279D"/>
        </w:tc>
        <w:tc>
          <w:tcPr>
            <w:tcW w:w="6696" w:type="dxa"/>
            <w:tcBorders>
              <w:top w:val="single" w:sz="4" w:space="0" w:color="auto"/>
              <w:bottom w:val="single" w:sz="4" w:space="0" w:color="auto"/>
            </w:tcBorders>
            <w:shd w:val="clear" w:color="auto" w:fill="FFFFFF"/>
            <w:vAlign w:val="center"/>
          </w:tcPr>
          <w:p w:rsidR="008D1F33" w:rsidRPr="0096279D" w:rsidRDefault="008D1F33" w:rsidP="0096279D">
            <w:r w:rsidRPr="0096279D">
              <w:t>Сельское поселение</w:t>
            </w:r>
          </w:p>
        </w:tc>
      </w:tr>
      <w:tr w:rsidR="008D1F33" w:rsidRPr="0096279D" w:rsidTr="009D66F8">
        <w:trPr>
          <w:trHeight w:val="166"/>
          <w:tblHeader/>
        </w:trPr>
        <w:tc>
          <w:tcPr>
            <w:tcW w:w="0" w:type="auto"/>
            <w:tcBorders>
              <w:top w:val="single" w:sz="4" w:space="0" w:color="auto"/>
            </w:tcBorders>
            <w:shd w:val="clear" w:color="auto" w:fill="FFFFFF"/>
            <w:vAlign w:val="center"/>
          </w:tcPr>
          <w:p w:rsidR="008D1F33" w:rsidRPr="0096279D" w:rsidRDefault="008D1F33" w:rsidP="0096279D">
            <w:r w:rsidRPr="0096279D">
              <w:t>1</w:t>
            </w:r>
          </w:p>
        </w:tc>
        <w:tc>
          <w:tcPr>
            <w:tcW w:w="6696" w:type="dxa"/>
            <w:tcBorders>
              <w:top w:val="single" w:sz="4" w:space="0" w:color="auto"/>
            </w:tcBorders>
            <w:shd w:val="clear" w:color="auto" w:fill="FFFFFF"/>
            <w:vAlign w:val="center"/>
          </w:tcPr>
          <w:p w:rsidR="008D1F33" w:rsidRPr="0096279D" w:rsidRDefault="008D1F33" w:rsidP="0096279D">
            <w:r w:rsidRPr="0096279D">
              <w:t>5</w:t>
            </w:r>
          </w:p>
        </w:tc>
      </w:tr>
      <w:tr w:rsidR="008D1F33" w:rsidRPr="0096279D" w:rsidTr="009D66F8">
        <w:trPr>
          <w:trHeight w:val="554"/>
        </w:trPr>
        <w:tc>
          <w:tcPr>
            <w:tcW w:w="0" w:type="auto"/>
            <w:tcBorders>
              <w:bottom w:val="single" w:sz="2" w:space="0" w:color="auto"/>
            </w:tcBorders>
          </w:tcPr>
          <w:p w:rsidR="008D1F33" w:rsidRPr="0096279D" w:rsidRDefault="008D1F33" w:rsidP="0096279D">
            <w:r w:rsidRPr="0096279D">
              <w:t>Объекты электроснабжения</w:t>
            </w:r>
          </w:p>
          <w:p w:rsidR="008D1F33" w:rsidRPr="0096279D" w:rsidRDefault="008D1F33" w:rsidP="0096279D">
            <w:r w:rsidRPr="0096279D">
              <w:t>Комплекс сооружений электроснабжения</w:t>
            </w:r>
          </w:p>
        </w:tc>
        <w:tc>
          <w:tcPr>
            <w:tcW w:w="6696" w:type="dxa"/>
            <w:tcBorders>
              <w:bottom w:val="single" w:sz="2" w:space="0" w:color="auto"/>
            </w:tcBorders>
          </w:tcPr>
          <w:p w:rsidR="008D1F33" w:rsidRPr="0096279D" w:rsidRDefault="008D1F33" w:rsidP="0096279D">
            <w:r w:rsidRPr="0096279D">
              <w:t>Объем электропотребления принят в соответствии с СП 42.13330.2016 «СНиП 2.07.01-89*» Планировка и застройка городских и сельских поселений. Приложение Л.</w:t>
            </w:r>
          </w:p>
          <w:p w:rsidR="008D1F33" w:rsidRPr="0096279D" w:rsidRDefault="008D1F33" w:rsidP="0096279D">
            <w:r w:rsidRPr="0096279D">
              <w:t xml:space="preserve">Предельное значение по группе «Б» получаем по формуле: 950 кВт ч/год </w:t>
            </w:r>
          </w:p>
          <w:p w:rsidR="008D1F33" w:rsidRPr="0096279D" w:rsidRDefault="008D1F33" w:rsidP="0096279D">
            <w:r w:rsidRPr="0096279D">
              <w:t>на 1 чел. х К,</w:t>
            </w:r>
          </w:p>
          <w:p w:rsidR="008D1F33" w:rsidRPr="0096279D" w:rsidRDefault="008D1F33" w:rsidP="0096279D">
            <w:r w:rsidRPr="0096279D">
              <w:t>где: К - коэффициент урбанизации муниципального образования.</w:t>
            </w:r>
          </w:p>
          <w:p w:rsidR="008D1F33" w:rsidRPr="0096279D" w:rsidRDefault="008D1F33" w:rsidP="0096279D">
            <w:r w:rsidRPr="0096279D">
              <w:t>Обоснование ранжирования муниципальных образований по уровню урбанизации приведено в разделе II РНГП.</w:t>
            </w:r>
          </w:p>
          <w:p w:rsidR="008D1F33" w:rsidRPr="0096279D" w:rsidRDefault="008D1F33" w:rsidP="0096279D"/>
          <w:p w:rsidR="008D1F33" w:rsidRPr="0096279D" w:rsidRDefault="008D1F33" w:rsidP="0096279D"/>
        </w:tc>
      </w:tr>
      <w:tr w:rsidR="008D1F33" w:rsidRPr="0096279D" w:rsidTr="009D66F8">
        <w:trPr>
          <w:trHeight w:val="496"/>
        </w:trPr>
        <w:tc>
          <w:tcPr>
            <w:tcW w:w="0" w:type="auto"/>
            <w:tcBorders>
              <w:top w:val="single" w:sz="2" w:space="0" w:color="auto"/>
              <w:bottom w:val="single" w:sz="2" w:space="0" w:color="auto"/>
            </w:tcBorders>
          </w:tcPr>
          <w:p w:rsidR="008D1F33" w:rsidRPr="0096279D" w:rsidRDefault="008D1F33" w:rsidP="0096279D">
            <w:r w:rsidRPr="0096279D">
              <w:t>Объекты теплоснабжения</w:t>
            </w:r>
          </w:p>
          <w:p w:rsidR="008D1F33" w:rsidRPr="0096279D" w:rsidRDefault="008D1F33" w:rsidP="0096279D">
            <w:r w:rsidRPr="0096279D">
              <w:t>Комплекс сооружений теплоснабжения</w:t>
            </w:r>
          </w:p>
        </w:tc>
        <w:tc>
          <w:tcPr>
            <w:tcW w:w="6696" w:type="dxa"/>
            <w:tcBorders>
              <w:top w:val="single" w:sz="2" w:space="0" w:color="auto"/>
              <w:bottom w:val="single" w:sz="2" w:space="0" w:color="auto"/>
            </w:tcBorders>
          </w:tcPr>
          <w:p w:rsidR="008D1F33" w:rsidRPr="0096279D" w:rsidRDefault="008D1F33" w:rsidP="0096279D">
            <w:r w:rsidRPr="0096279D">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r w:rsidRPr="0096279D">
              <w:lastRenderedPageBreak/>
              <w:t>Приложение А.</w:t>
            </w:r>
          </w:p>
          <w:p w:rsidR="008D1F33" w:rsidRPr="0096279D" w:rsidRDefault="008D1F33" w:rsidP="0096279D">
            <w:r w:rsidRPr="0096279D">
              <w:t xml:space="preserve">Предельное значение по группе «Б» получаем по формуле: </w:t>
            </w:r>
          </w:p>
          <w:p w:rsidR="008D1F33" w:rsidRPr="0096279D" w:rsidRDefault="008D1F33" w:rsidP="0096279D">
            <w:r w:rsidRPr="0096279D">
              <w:t>1680 МДж/год на 1 чел. х К,</w:t>
            </w:r>
          </w:p>
          <w:p w:rsidR="008D1F33" w:rsidRPr="0096279D" w:rsidRDefault="008D1F33" w:rsidP="0096279D">
            <w:r w:rsidRPr="0096279D">
              <w:t>где: К - коэффициент урбанизации муниципального образования.</w:t>
            </w:r>
          </w:p>
          <w:p w:rsidR="008D1F33" w:rsidRPr="0096279D" w:rsidRDefault="008D1F33" w:rsidP="0096279D">
            <w:r w:rsidRPr="0096279D">
              <w:t>Обоснование ранжирования муниципальных образований по уровню урбанизации приведено в разделе II РНГП.</w:t>
            </w:r>
          </w:p>
        </w:tc>
      </w:tr>
      <w:tr w:rsidR="008D1F33" w:rsidRPr="0096279D" w:rsidTr="009D66F8">
        <w:trPr>
          <w:trHeight w:val="496"/>
        </w:trPr>
        <w:tc>
          <w:tcPr>
            <w:tcW w:w="0" w:type="auto"/>
            <w:tcBorders>
              <w:top w:val="single" w:sz="2" w:space="0" w:color="auto"/>
              <w:bottom w:val="single" w:sz="2" w:space="0" w:color="auto"/>
            </w:tcBorders>
          </w:tcPr>
          <w:p w:rsidR="008D1F33" w:rsidRPr="0096279D" w:rsidRDefault="008D1F33" w:rsidP="0096279D">
            <w:r w:rsidRPr="0096279D">
              <w:lastRenderedPageBreak/>
              <w:t>Объекты водоснабжения</w:t>
            </w:r>
          </w:p>
          <w:p w:rsidR="008D1F33" w:rsidRPr="0096279D" w:rsidRDefault="008D1F33" w:rsidP="0096279D">
            <w:r w:rsidRPr="0096279D">
              <w:t>Комплекс сооружений водоснабжения</w:t>
            </w:r>
          </w:p>
        </w:tc>
        <w:tc>
          <w:tcPr>
            <w:tcW w:w="6696" w:type="dxa"/>
            <w:tcBorders>
              <w:top w:val="single" w:sz="2" w:space="0" w:color="auto"/>
              <w:bottom w:val="single" w:sz="2" w:space="0" w:color="auto"/>
            </w:tcBorders>
          </w:tcPr>
          <w:p w:rsidR="008D1F33" w:rsidRPr="0096279D" w:rsidRDefault="008D1F33" w:rsidP="0096279D">
            <w:r w:rsidRPr="0096279D">
              <w:t>В соответствии с данными Курскстата среднесуточный отпуск воды в 2023 году в расчете на одного жителя составил 99 литров.</w:t>
            </w:r>
          </w:p>
          <w:p w:rsidR="008D1F33" w:rsidRPr="0096279D" w:rsidRDefault="008D1F33" w:rsidP="0096279D">
            <w:r w:rsidRPr="0096279D">
              <w:t xml:space="preserve">Предельное значение по группе «А» получаем по формуле: </w:t>
            </w:r>
          </w:p>
          <w:p w:rsidR="008D1F33" w:rsidRPr="0096279D" w:rsidRDefault="008D1F33" w:rsidP="0096279D">
            <w:r w:rsidRPr="0096279D">
              <w:t>99 л/сут. на 1 чел. х К,</w:t>
            </w:r>
          </w:p>
          <w:p w:rsidR="008D1F33" w:rsidRPr="0096279D" w:rsidRDefault="008D1F33" w:rsidP="0096279D">
            <w:r w:rsidRPr="0096279D">
              <w:t>где: К - коэффициент урбанизации муниципального образования.</w:t>
            </w:r>
          </w:p>
          <w:p w:rsidR="008D1F33" w:rsidRPr="0096279D" w:rsidRDefault="008D1F33" w:rsidP="0096279D">
            <w:r w:rsidRPr="0096279D">
              <w:t>Обоснование ранжирования муниципальных образований по уровню урбанизации приведено в разделе II РНГП.</w:t>
            </w:r>
          </w:p>
        </w:tc>
      </w:tr>
      <w:tr w:rsidR="008D1F33" w:rsidRPr="0096279D" w:rsidTr="009D66F8">
        <w:trPr>
          <w:trHeight w:val="496"/>
        </w:trPr>
        <w:tc>
          <w:tcPr>
            <w:tcW w:w="0" w:type="auto"/>
            <w:tcBorders>
              <w:top w:val="single" w:sz="2" w:space="0" w:color="auto"/>
              <w:bottom w:val="single" w:sz="2" w:space="0" w:color="auto"/>
            </w:tcBorders>
          </w:tcPr>
          <w:p w:rsidR="008D1F33" w:rsidRPr="0096279D" w:rsidRDefault="008D1F33" w:rsidP="0096279D">
            <w:r w:rsidRPr="0096279D">
              <w:t>Объекты водоотведения</w:t>
            </w:r>
          </w:p>
          <w:p w:rsidR="008D1F33" w:rsidRPr="0096279D" w:rsidRDefault="008D1F33" w:rsidP="0096279D">
            <w:r w:rsidRPr="0096279D">
              <w:t>Комплекс сооружений водоотведения</w:t>
            </w:r>
          </w:p>
        </w:tc>
        <w:tc>
          <w:tcPr>
            <w:tcW w:w="6696" w:type="dxa"/>
            <w:tcBorders>
              <w:top w:val="single" w:sz="2" w:space="0" w:color="auto"/>
              <w:bottom w:val="single" w:sz="2" w:space="0" w:color="auto"/>
            </w:tcBorders>
          </w:tcPr>
          <w:p w:rsidR="008D1F33" w:rsidRPr="0096279D" w:rsidRDefault="008D1F33" w:rsidP="0096279D">
            <w:r w:rsidRPr="0096279D">
              <w:t>В соответствии с данными Курскстата среднесуточный отпуск воды в 2023 году в расчете на одного жителя составил 99 литров.</w:t>
            </w:r>
          </w:p>
          <w:p w:rsidR="008D1F33" w:rsidRPr="0096279D" w:rsidRDefault="008D1F33" w:rsidP="0096279D">
            <w:r w:rsidRPr="0096279D">
              <w:t xml:space="preserve">Предельное значение по группе «А» получаем по формуле: </w:t>
            </w:r>
          </w:p>
          <w:p w:rsidR="008D1F33" w:rsidRPr="0096279D" w:rsidRDefault="008D1F33" w:rsidP="0096279D">
            <w:r w:rsidRPr="0096279D">
              <w:t>99 л/сут. на 1 чел. х К,</w:t>
            </w:r>
          </w:p>
          <w:p w:rsidR="008D1F33" w:rsidRPr="0096279D" w:rsidRDefault="008D1F33" w:rsidP="0096279D">
            <w:r w:rsidRPr="0096279D">
              <w:t>где: К - коэффициент урбанизации муниципального образования.</w:t>
            </w:r>
          </w:p>
          <w:p w:rsidR="008D1F33" w:rsidRPr="0096279D" w:rsidRDefault="008D1F33" w:rsidP="0096279D">
            <w:r w:rsidRPr="0096279D">
              <w:t>Обоснование ранжирования муниципальных образований по уровню урбанизации приведено в разделе II РНГП.</w:t>
            </w:r>
          </w:p>
        </w:tc>
      </w:tr>
      <w:tr w:rsidR="008D1F33" w:rsidRPr="0096279D" w:rsidTr="009D66F8">
        <w:trPr>
          <w:trHeight w:val="496"/>
        </w:trPr>
        <w:tc>
          <w:tcPr>
            <w:tcW w:w="0" w:type="auto"/>
            <w:tcBorders>
              <w:bottom w:val="single" w:sz="2" w:space="0" w:color="auto"/>
            </w:tcBorders>
          </w:tcPr>
          <w:p w:rsidR="008D1F33" w:rsidRPr="0096279D" w:rsidRDefault="008D1F33" w:rsidP="0096279D">
            <w:r w:rsidRPr="0096279D">
              <w:t>Объекты автомобильных дорог</w:t>
            </w:r>
          </w:p>
          <w:p w:rsidR="008D1F33" w:rsidRPr="0096279D" w:rsidRDefault="008D1F33" w:rsidP="0096279D">
            <w:r w:rsidRPr="0096279D">
              <w:t>Улично-дорожная сеть</w:t>
            </w:r>
          </w:p>
        </w:tc>
        <w:tc>
          <w:tcPr>
            <w:tcW w:w="6696" w:type="dxa"/>
            <w:tcBorders>
              <w:bottom w:val="single" w:sz="2" w:space="0" w:color="auto"/>
            </w:tcBorders>
          </w:tcPr>
          <w:p w:rsidR="008D1F33" w:rsidRPr="0096279D" w:rsidRDefault="008D1F33" w:rsidP="0096279D">
            <w:r w:rsidRPr="0096279D">
              <w:t>Плотность сети 4,0 км/км2 принята в соответствии с пунктом 1.15 «Руководство по проектированию городских улиц и дорог» Центральный научно-исследовательский ипроектный институт по градостроительству (ЦНИИП Градостроительства) Госгражданстроя</w:t>
            </w:r>
          </w:p>
          <w:p w:rsidR="008D1F33" w:rsidRPr="0096279D" w:rsidRDefault="008D1F33" w:rsidP="0096279D">
            <w:r w:rsidRPr="0096279D">
              <w:t>Предельное значение по группе «Б» получаем по формуле: 4,0 км/км2 х К,</w:t>
            </w:r>
          </w:p>
          <w:p w:rsidR="008D1F33" w:rsidRPr="0096279D" w:rsidRDefault="008D1F33" w:rsidP="0096279D">
            <w:r w:rsidRPr="0096279D">
              <w:t>где: К - коэффициент урбанизациимуниципального образования.</w:t>
            </w:r>
          </w:p>
          <w:p w:rsidR="008D1F33" w:rsidRPr="0096279D" w:rsidRDefault="008D1F33" w:rsidP="0096279D">
            <w:r w:rsidRPr="0096279D">
              <w:t>Обоснование ранжирования муниципальных образований по уровню урбанизации приведено в разделе II РНГП.</w:t>
            </w:r>
          </w:p>
          <w:p w:rsidR="008D1F33" w:rsidRPr="0096279D" w:rsidRDefault="008D1F33" w:rsidP="0096279D"/>
        </w:tc>
      </w:tr>
      <w:tr w:rsidR="008D1F33" w:rsidRPr="0096279D" w:rsidTr="009D66F8">
        <w:trPr>
          <w:trHeight w:val="496"/>
        </w:trPr>
        <w:tc>
          <w:tcPr>
            <w:tcW w:w="0" w:type="auto"/>
            <w:tcBorders>
              <w:top w:val="single" w:sz="2" w:space="0" w:color="auto"/>
              <w:bottom w:val="single" w:sz="2" w:space="0" w:color="auto"/>
            </w:tcBorders>
          </w:tcPr>
          <w:p w:rsidR="008D1F33" w:rsidRPr="0096279D" w:rsidRDefault="008D1F33" w:rsidP="0096279D">
            <w:r w:rsidRPr="0096279D">
              <w:t>Велосипедные и велопешеходные дорожки</w:t>
            </w:r>
          </w:p>
        </w:tc>
        <w:tc>
          <w:tcPr>
            <w:tcW w:w="6696" w:type="dxa"/>
            <w:tcBorders>
              <w:top w:val="single" w:sz="2" w:space="0" w:color="auto"/>
              <w:bottom w:val="single" w:sz="2" w:space="0" w:color="auto"/>
            </w:tcBorders>
          </w:tcPr>
          <w:p w:rsidR="008D1F33" w:rsidRPr="0096279D" w:rsidRDefault="008D1F33" w:rsidP="0096279D">
            <w:r w:rsidRPr="0096279D">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D1F33" w:rsidRPr="0096279D" w:rsidTr="009D66F8">
        <w:trPr>
          <w:trHeight w:val="496"/>
        </w:trPr>
        <w:tc>
          <w:tcPr>
            <w:tcW w:w="0" w:type="auto"/>
            <w:tcBorders>
              <w:top w:val="single" w:sz="2" w:space="0" w:color="auto"/>
              <w:bottom w:val="single" w:sz="2" w:space="0" w:color="auto"/>
            </w:tcBorders>
          </w:tcPr>
          <w:p w:rsidR="008D1F33" w:rsidRPr="0096279D" w:rsidRDefault="008D1F33" w:rsidP="0096279D">
            <w:r w:rsidRPr="0096279D">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D1F33" w:rsidRPr="0096279D" w:rsidRDefault="008D1F33" w:rsidP="0096279D">
            <w:r w:rsidRPr="0096279D">
              <w:t>-</w:t>
            </w:r>
          </w:p>
        </w:tc>
      </w:tr>
      <w:tr w:rsidR="008D1F33" w:rsidRPr="0096279D" w:rsidTr="00C131B5">
        <w:trPr>
          <w:trHeight w:val="1506"/>
        </w:trPr>
        <w:tc>
          <w:tcPr>
            <w:tcW w:w="0" w:type="auto"/>
            <w:tcBorders>
              <w:top w:val="single" w:sz="2" w:space="0" w:color="auto"/>
            </w:tcBorders>
          </w:tcPr>
          <w:p w:rsidR="008D1F33" w:rsidRPr="0096279D" w:rsidRDefault="008D1F33" w:rsidP="0096279D">
            <w:r w:rsidRPr="0096279D">
              <w:t>Остановочный пункт</w:t>
            </w:r>
          </w:p>
        </w:tc>
        <w:tc>
          <w:tcPr>
            <w:tcW w:w="6696" w:type="dxa"/>
            <w:tcBorders>
              <w:top w:val="single" w:sz="2" w:space="0" w:color="auto"/>
            </w:tcBorders>
          </w:tcPr>
          <w:p w:rsidR="008D1F33" w:rsidRPr="0096279D" w:rsidRDefault="008D1F33" w:rsidP="0096279D">
            <w:r w:rsidRPr="0096279D">
              <w:t>Пункт 7 части 1 статьи 14 Федерального закона от</w:t>
            </w:r>
          </w:p>
          <w:p w:rsidR="008D1F33" w:rsidRPr="0096279D" w:rsidRDefault="008D1F33" w:rsidP="0096279D">
            <w:r w:rsidRPr="0096279D">
              <w:t>6 октября 2003 года № 131-ФЗ «Об общих принципах местного самоуправления в Российской Федерации» Пешеходная доступность 30 минут принята в соответствии с п. 11.2 СП 42.13330.2016 «СНиП 2.07.01-89* Планировка и застройка городских и сельских поселений».</w:t>
            </w:r>
          </w:p>
        </w:tc>
      </w:tr>
      <w:tr w:rsidR="00C131B5" w:rsidRPr="0096279D" w:rsidTr="009D66F8">
        <w:trPr>
          <w:trHeight w:val="260"/>
        </w:trPr>
        <w:tc>
          <w:tcPr>
            <w:tcW w:w="0" w:type="auto"/>
            <w:tcBorders>
              <w:top w:val="single" w:sz="2" w:space="0" w:color="auto"/>
              <w:bottom w:val="single" w:sz="2" w:space="0" w:color="auto"/>
            </w:tcBorders>
            <w:vAlign w:val="center"/>
          </w:tcPr>
          <w:p w:rsidR="00C131B5" w:rsidRPr="0096279D" w:rsidRDefault="00C131B5" w:rsidP="0096279D">
            <w:r w:rsidRPr="0096279D">
              <w:t>Объекты образования</w:t>
            </w:r>
          </w:p>
        </w:tc>
        <w:tc>
          <w:tcPr>
            <w:tcW w:w="6696" w:type="dxa"/>
            <w:tcBorders>
              <w:top w:val="single" w:sz="2" w:space="0" w:color="auto"/>
              <w:bottom w:val="single" w:sz="2" w:space="0" w:color="auto"/>
            </w:tcBorders>
          </w:tcPr>
          <w:p w:rsidR="00C131B5" w:rsidRPr="0096279D" w:rsidRDefault="00C131B5" w:rsidP="0096279D"/>
        </w:tc>
      </w:tr>
      <w:tr w:rsidR="00C131B5" w:rsidRPr="0096279D" w:rsidTr="009D66F8">
        <w:trPr>
          <w:trHeight w:val="260"/>
        </w:trPr>
        <w:tc>
          <w:tcPr>
            <w:tcW w:w="0" w:type="auto"/>
            <w:tcBorders>
              <w:top w:val="single" w:sz="2" w:space="0" w:color="auto"/>
              <w:bottom w:val="single" w:sz="2" w:space="0" w:color="auto"/>
            </w:tcBorders>
            <w:vAlign w:val="center"/>
          </w:tcPr>
          <w:p w:rsidR="00C131B5" w:rsidRPr="0096279D" w:rsidRDefault="00C131B5" w:rsidP="0096279D">
            <w:r w:rsidRPr="0096279D">
              <w:t>Дошкольная образовательная организация</w:t>
            </w:r>
          </w:p>
        </w:tc>
        <w:tc>
          <w:tcPr>
            <w:tcW w:w="6696" w:type="dxa"/>
            <w:tcBorders>
              <w:top w:val="single" w:sz="2" w:space="0" w:color="auto"/>
              <w:bottom w:val="single" w:sz="2" w:space="0" w:color="auto"/>
            </w:tcBorders>
          </w:tcPr>
          <w:p w:rsidR="00C131B5" w:rsidRPr="0096279D" w:rsidRDefault="00C131B5" w:rsidP="0096279D">
            <w:r w:rsidRPr="0096279D">
              <w:t xml:space="preserve">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w:t>
            </w:r>
            <w:r w:rsidRPr="0096279D">
              <w:lastRenderedPageBreak/>
              <w:t>=45*К, где К – коэффициент урбанизации муниципального образования. Пешеходная доступность принята -500м в соответствии с приложением к письму Минобрнауки России от 4 мая 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131B5" w:rsidRPr="0096279D" w:rsidTr="009D66F8">
        <w:trPr>
          <w:trHeight w:val="260"/>
        </w:trPr>
        <w:tc>
          <w:tcPr>
            <w:tcW w:w="0" w:type="auto"/>
            <w:tcBorders>
              <w:top w:val="single" w:sz="2" w:space="0" w:color="auto"/>
              <w:bottom w:val="single" w:sz="2" w:space="0" w:color="auto"/>
            </w:tcBorders>
            <w:vAlign w:val="center"/>
          </w:tcPr>
          <w:p w:rsidR="00C131B5" w:rsidRPr="0096279D" w:rsidRDefault="00C131B5" w:rsidP="0096279D">
            <w:r w:rsidRPr="0096279D">
              <w:lastRenderedPageBreak/>
              <w:t>Общеобразовательная организация</w:t>
            </w:r>
          </w:p>
        </w:tc>
        <w:tc>
          <w:tcPr>
            <w:tcW w:w="6696" w:type="dxa"/>
            <w:tcBorders>
              <w:top w:val="single" w:sz="2" w:space="0" w:color="auto"/>
              <w:bottom w:val="single" w:sz="2" w:space="0" w:color="auto"/>
            </w:tcBorders>
          </w:tcPr>
          <w:p w:rsidR="00C131B5" w:rsidRPr="0096279D" w:rsidRDefault="00C131B5" w:rsidP="0096279D">
            <w:r w:rsidRPr="0096279D">
              <w:t>Число мест в образовательных организациях в расчете на 100 детей в возрасте от 7 до 18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4 мая 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C131B5" w:rsidRPr="0096279D" w:rsidTr="009D66F8">
        <w:trPr>
          <w:trHeight w:val="260"/>
        </w:trPr>
        <w:tc>
          <w:tcPr>
            <w:tcW w:w="0" w:type="auto"/>
            <w:tcBorders>
              <w:top w:val="single" w:sz="2" w:space="0" w:color="auto"/>
              <w:bottom w:val="single" w:sz="2" w:space="0" w:color="auto"/>
            </w:tcBorders>
            <w:vAlign w:val="center"/>
          </w:tcPr>
          <w:p w:rsidR="00C131B5" w:rsidRPr="0096279D" w:rsidRDefault="00C131B5" w:rsidP="0096279D">
            <w:r w:rsidRPr="0096279D">
              <w:t>Объекты дополнительного образования</w:t>
            </w:r>
          </w:p>
        </w:tc>
        <w:tc>
          <w:tcPr>
            <w:tcW w:w="6696" w:type="dxa"/>
            <w:tcBorders>
              <w:top w:val="single" w:sz="2" w:space="0" w:color="auto"/>
              <w:bottom w:val="single" w:sz="2" w:space="0" w:color="auto"/>
            </w:tcBorders>
          </w:tcPr>
          <w:p w:rsidR="00C131B5" w:rsidRPr="0096279D" w:rsidRDefault="00C131B5" w:rsidP="0096279D">
            <w:r w:rsidRPr="0096279D">
              <w:t>Число мест в организациях в расчете на 100 детей в возрасте от 5 до 18 лет принято – 10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4 мая 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8D1F33" w:rsidRPr="0096279D" w:rsidTr="009D66F8">
        <w:trPr>
          <w:trHeight w:val="260"/>
        </w:trPr>
        <w:tc>
          <w:tcPr>
            <w:tcW w:w="0" w:type="auto"/>
            <w:tcBorders>
              <w:top w:val="single" w:sz="2" w:space="0" w:color="auto"/>
              <w:bottom w:val="single" w:sz="2" w:space="0" w:color="auto"/>
            </w:tcBorders>
          </w:tcPr>
          <w:p w:rsidR="008D1F33" w:rsidRPr="0096279D" w:rsidRDefault="008D1F33" w:rsidP="0096279D">
            <w:r w:rsidRPr="0096279D">
              <w:t>Объекты физической культуры и массового спорта</w:t>
            </w:r>
          </w:p>
        </w:tc>
        <w:tc>
          <w:tcPr>
            <w:tcW w:w="6696" w:type="dxa"/>
            <w:tcBorders>
              <w:top w:val="single" w:sz="2" w:space="0" w:color="auto"/>
              <w:bottom w:val="single" w:sz="2" w:space="0" w:color="auto"/>
            </w:tcBorders>
          </w:tcPr>
          <w:p w:rsidR="008D1F33" w:rsidRPr="0096279D" w:rsidRDefault="008D1F33" w:rsidP="0096279D"/>
        </w:tc>
      </w:tr>
      <w:tr w:rsidR="008D1F33" w:rsidRPr="0096279D" w:rsidTr="009D66F8">
        <w:trPr>
          <w:trHeight w:val="260"/>
        </w:trPr>
        <w:tc>
          <w:tcPr>
            <w:tcW w:w="0" w:type="auto"/>
            <w:tcBorders>
              <w:top w:val="single" w:sz="2" w:space="0" w:color="auto"/>
              <w:bottom w:val="single" w:sz="2" w:space="0" w:color="auto"/>
            </w:tcBorders>
          </w:tcPr>
          <w:p w:rsidR="008D1F33" w:rsidRPr="0096279D" w:rsidRDefault="008D1F33" w:rsidP="0096279D">
            <w:r w:rsidRPr="0096279D">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D1F33" w:rsidRPr="0096279D" w:rsidRDefault="008D1F33" w:rsidP="0096279D">
            <w:r w:rsidRPr="0096279D">
              <w:t>Населенные пункты с численностью населения менее 100 человек – не нормируется.</w:t>
            </w:r>
          </w:p>
          <w:p w:rsidR="008D1F33" w:rsidRPr="0096279D" w:rsidRDefault="008D1F33" w:rsidP="0096279D">
            <w:r w:rsidRPr="0096279D">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8D1F33" w:rsidRPr="0096279D" w:rsidRDefault="008D1F33" w:rsidP="0096279D">
            <w:r w:rsidRPr="0096279D">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D1F33" w:rsidRPr="0096279D" w:rsidTr="009D66F8">
        <w:trPr>
          <w:trHeight w:val="260"/>
        </w:trPr>
        <w:tc>
          <w:tcPr>
            <w:tcW w:w="0" w:type="auto"/>
            <w:tcBorders>
              <w:top w:val="single" w:sz="2" w:space="0" w:color="auto"/>
              <w:bottom w:val="single" w:sz="2" w:space="0" w:color="auto"/>
            </w:tcBorders>
          </w:tcPr>
          <w:p w:rsidR="008D1F33" w:rsidRPr="0096279D" w:rsidRDefault="008D1F33" w:rsidP="0096279D">
            <w:r w:rsidRPr="0096279D">
              <w:t>Область ритуальных услуг</w:t>
            </w:r>
          </w:p>
        </w:tc>
        <w:tc>
          <w:tcPr>
            <w:tcW w:w="6696" w:type="dxa"/>
            <w:tcBorders>
              <w:top w:val="single" w:sz="2" w:space="0" w:color="auto"/>
              <w:bottom w:val="single" w:sz="2" w:space="0" w:color="auto"/>
            </w:tcBorders>
          </w:tcPr>
          <w:p w:rsidR="008D1F33" w:rsidRPr="0096279D" w:rsidRDefault="008D1F33" w:rsidP="0096279D"/>
        </w:tc>
      </w:tr>
      <w:tr w:rsidR="008D1F33" w:rsidRPr="0096279D" w:rsidTr="009D66F8">
        <w:trPr>
          <w:trHeight w:val="260"/>
        </w:trPr>
        <w:tc>
          <w:tcPr>
            <w:tcW w:w="0" w:type="auto"/>
            <w:tcBorders>
              <w:top w:val="single" w:sz="2" w:space="0" w:color="auto"/>
              <w:bottom w:val="single" w:sz="2" w:space="0" w:color="auto"/>
            </w:tcBorders>
          </w:tcPr>
          <w:p w:rsidR="008D1F33" w:rsidRPr="0096279D" w:rsidRDefault="008D1F33" w:rsidP="0096279D">
            <w:r w:rsidRPr="0096279D">
              <w:t>Объекты</w:t>
            </w:r>
          </w:p>
          <w:p w:rsidR="008D1F33" w:rsidRPr="0096279D" w:rsidRDefault="008D1F33" w:rsidP="0096279D">
            <w:r w:rsidRPr="0096279D">
              <w:t>ритуальных услуг</w:t>
            </w:r>
          </w:p>
          <w:p w:rsidR="008D1F33" w:rsidRPr="0096279D" w:rsidRDefault="008D1F33" w:rsidP="0096279D">
            <w:r w:rsidRPr="0096279D">
              <w:t>Кладбище традиционного захоронения</w:t>
            </w:r>
          </w:p>
        </w:tc>
        <w:tc>
          <w:tcPr>
            <w:tcW w:w="6696" w:type="dxa"/>
            <w:tcBorders>
              <w:top w:val="single" w:sz="2" w:space="0" w:color="auto"/>
              <w:bottom w:val="single" w:sz="2" w:space="0" w:color="auto"/>
            </w:tcBorders>
          </w:tcPr>
          <w:p w:rsidR="008D1F33" w:rsidRPr="0096279D" w:rsidRDefault="008D1F33" w:rsidP="0096279D">
            <w:r w:rsidRPr="0096279D">
              <w:t>В соответствии с СП 42.13330.2016 «СНиП 2.07.01-89*» Планировка и застройка городских и сельских поселений. Приложение Д.</w:t>
            </w:r>
          </w:p>
        </w:tc>
      </w:tr>
    </w:tbl>
    <w:p w:rsidR="008D1F33" w:rsidRPr="0096279D" w:rsidRDefault="008D1F33" w:rsidP="0096279D">
      <w:pPr>
        <w:rPr>
          <w:rFonts w:eastAsia="TimesNewRomanPSMT"/>
        </w:rPr>
        <w:sectPr w:rsidR="008D1F33" w:rsidRPr="0096279D" w:rsidSect="009D66F8">
          <w:headerReference w:type="default" r:id="rId13"/>
          <w:pgSz w:w="11906" w:h="16838"/>
          <w:pgMar w:top="1134" w:right="1701" w:bottom="1134" w:left="1134" w:header="709" w:footer="709" w:gutter="0"/>
          <w:cols w:space="708"/>
          <w:docGrid w:linePitch="360"/>
        </w:sectPr>
      </w:pPr>
    </w:p>
    <w:p w:rsidR="008D1F33" w:rsidRPr="0096279D" w:rsidRDefault="008D1F33" w:rsidP="0096279D">
      <w:r w:rsidRPr="0096279D">
        <w:lastRenderedPageBreak/>
        <w:t>III. ПРАВИЛА И ОБЛАСТЬ ПРИМЕНЕНИЯ РАСЧеТНЫХ ПОКАЗАТЕЛЕЙ, СОДЕРЖАЩИХСЯ В ОСНОВНОЙ ЧАСТИМЕСТНЫХ НОРМАТИВОВ ГРАДОСТРОИТЕЛЬНОГО ПРОЕКТИРОВАНИЯ «</w:t>
      </w:r>
      <w:r w:rsidR="00513B73" w:rsidRPr="0096279D">
        <w:t xml:space="preserve">БУДАНОВСКИЙ </w:t>
      </w:r>
      <w:r w:rsidRPr="0096279D">
        <w:t xml:space="preserve"> сельсовет» </w:t>
      </w:r>
      <w:r w:rsidR="00943F47" w:rsidRPr="0096279D">
        <w:t>ЗОЛОТУХИНСКОГО</w:t>
      </w:r>
      <w:r w:rsidR="00916D4B" w:rsidRPr="0096279D">
        <w:t xml:space="preserve"> </w:t>
      </w:r>
      <w:r w:rsidRPr="0096279D">
        <w:t xml:space="preserve"> района КУРСКОЙ ОБЛАСТИ</w:t>
      </w:r>
    </w:p>
    <w:p w:rsidR="008D1F33" w:rsidRPr="0096279D" w:rsidRDefault="008D1F33" w:rsidP="0096279D"/>
    <w:p w:rsidR="008D1F33" w:rsidRPr="0096279D" w:rsidRDefault="008D1F33" w:rsidP="0096279D">
      <w:r w:rsidRPr="0096279D">
        <w:t>МНГП распространяются на предлагаемые к размещению на территории муниципального образования «</w:t>
      </w:r>
      <w:r w:rsidR="00513B73" w:rsidRPr="0096279D">
        <w:t>Будановский</w:t>
      </w:r>
      <w:r w:rsidRPr="0096279D">
        <w:t xml:space="preserve"> сельсовет» </w:t>
      </w:r>
      <w:r w:rsidR="00916D4B" w:rsidRPr="0096279D">
        <w:t>Золотухинского</w:t>
      </w:r>
      <w:r w:rsidRPr="0096279D">
        <w:t xml:space="preserve"> района Курской области объекты местного значения, относящиеся к областям, указанным в </w:t>
      </w:r>
      <w:hyperlink r:id="rId14" w:anchor="dst101686" w:history="1">
        <w:r w:rsidRPr="0096279D">
          <w:rPr>
            <w:rStyle w:val="a7"/>
          </w:rPr>
          <w:t xml:space="preserve">статье </w:t>
        </w:r>
      </w:hyperlink>
      <w:r w:rsidRPr="0096279D">
        <w:t>23 Градостроительного кодекса Российской Федерации.</w:t>
      </w:r>
    </w:p>
    <w:p w:rsidR="008D1F33" w:rsidRPr="0096279D" w:rsidRDefault="008D1F33" w:rsidP="0096279D">
      <w:pPr>
        <w:rPr>
          <w:rFonts w:eastAsia="TimesNewRomanPSMT"/>
        </w:rPr>
      </w:pPr>
      <w:r w:rsidRPr="0096279D">
        <w:t>МНГП</w:t>
      </w:r>
      <w:r w:rsidRPr="0096279D">
        <w:rPr>
          <w:rFonts w:eastAsia="TimesNewRomanPSMT"/>
        </w:rPr>
        <w:t xml:space="preserve"> применяются при:</w:t>
      </w:r>
    </w:p>
    <w:p w:rsidR="008D1F33" w:rsidRPr="0096279D" w:rsidRDefault="008D1F33" w:rsidP="0096279D">
      <w:pPr>
        <w:rPr>
          <w:rFonts w:eastAsia="TimesNewRomanPSMT"/>
        </w:rPr>
      </w:pPr>
      <w:r w:rsidRPr="0096279D">
        <w:rPr>
          <w:rFonts w:eastAsia="TimesNewRomanPSMT"/>
        </w:rPr>
        <w:t xml:space="preserve">1) подготовке документов территориального планирования муниципального образования </w:t>
      </w:r>
      <w:r w:rsidRPr="0096279D">
        <w:t>«</w:t>
      </w:r>
      <w:r w:rsidR="00513B73" w:rsidRPr="0096279D">
        <w:t>Будановский</w:t>
      </w:r>
      <w:r w:rsidRPr="0096279D">
        <w:t xml:space="preserve"> сельсовет» </w:t>
      </w:r>
      <w:r w:rsidR="00916D4B" w:rsidRPr="0096279D">
        <w:t>Золотухинского</w:t>
      </w:r>
      <w:r w:rsidRPr="0096279D">
        <w:t xml:space="preserve"> района </w:t>
      </w:r>
      <w:r w:rsidRPr="0096279D">
        <w:rPr>
          <w:rFonts w:eastAsia="TimesNewRomanPSMT"/>
        </w:rPr>
        <w:t>Курской области:</w:t>
      </w:r>
    </w:p>
    <w:p w:rsidR="008D1F33" w:rsidRPr="0096279D" w:rsidRDefault="008D1F33" w:rsidP="0096279D">
      <w:pPr>
        <w:rPr>
          <w:rFonts w:eastAsia="TimesNewRomanPSMT"/>
        </w:rPr>
      </w:pPr>
      <w:r w:rsidRPr="0096279D">
        <w:rPr>
          <w:rFonts w:eastAsia="TimesNewRomanPSMT"/>
        </w:rPr>
        <w:t>в части определения территорий, имеющих недостаточную обеспеченность нормируемыми объектами;</w:t>
      </w:r>
    </w:p>
    <w:p w:rsidR="008D1F33" w:rsidRPr="0096279D" w:rsidRDefault="008D1F33" w:rsidP="0096279D">
      <w:pPr>
        <w:rPr>
          <w:rFonts w:eastAsia="TimesNewRomanPSMT"/>
        </w:rPr>
      </w:pPr>
      <w:r w:rsidRPr="0096279D">
        <w:rPr>
          <w:rFonts w:eastAsia="TimesNewRomanPSMT"/>
        </w:rPr>
        <w:t>в части планируемого размещения и реконструкции объектов местного значения по областям;</w:t>
      </w:r>
    </w:p>
    <w:p w:rsidR="008D1F33" w:rsidRPr="0096279D" w:rsidRDefault="008D1F33" w:rsidP="0096279D">
      <w:pPr>
        <w:rPr>
          <w:rFonts w:eastAsia="TimesNewRomanPSMT"/>
        </w:rPr>
      </w:pPr>
      <w:r w:rsidRPr="0096279D">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D1F33" w:rsidRPr="0096279D" w:rsidRDefault="008D1F33" w:rsidP="0096279D">
      <w:pPr>
        <w:rPr>
          <w:rFonts w:eastAsia="TimesNewRomanPSMT"/>
        </w:rPr>
      </w:pPr>
      <w:r w:rsidRPr="0096279D">
        <w:rPr>
          <w:rFonts w:eastAsia="TimesNewRomanPSMT"/>
        </w:rPr>
        <w:t>2) принятие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D1F33" w:rsidRPr="0096279D" w:rsidRDefault="008D1F33" w:rsidP="0096279D">
      <w:pPr>
        <w:rPr>
          <w:rFonts w:eastAsia="TimesNewRomanPSMT"/>
        </w:rPr>
      </w:pPr>
      <w:r w:rsidRPr="0096279D">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D1F33" w:rsidRPr="0096279D" w:rsidRDefault="008D1F33" w:rsidP="0096279D">
      <w:pPr>
        <w:rPr>
          <w:rFonts w:eastAsia="TimesNewRomanPSMT"/>
        </w:rPr>
      </w:pPr>
      <w:r w:rsidRPr="0096279D">
        <w:t>МНГП</w:t>
      </w:r>
      <w:r w:rsidRPr="0096279D">
        <w:rPr>
          <w:rFonts w:eastAsia="TimesNewRomanPSMT"/>
        </w:rPr>
        <w:t xml:space="preserve"> учитываются при:</w:t>
      </w:r>
    </w:p>
    <w:p w:rsidR="008D1F33" w:rsidRPr="0096279D" w:rsidRDefault="008D1F33" w:rsidP="0096279D">
      <w:pPr>
        <w:rPr>
          <w:rFonts w:eastAsia="TimesNewRomanPSMT"/>
        </w:rPr>
      </w:pPr>
      <w:r w:rsidRPr="0096279D">
        <w:rPr>
          <w:rFonts w:eastAsia="TimesNewRomanPSMT"/>
        </w:rPr>
        <w:t>1) подготовке документов территориального планирования муниципальных образований Курской</w:t>
      </w:r>
      <w:r w:rsidR="00916D4B" w:rsidRPr="0096279D">
        <w:rPr>
          <w:rFonts w:eastAsia="TimesNewRomanPSMT"/>
        </w:rPr>
        <w:t xml:space="preserve"> </w:t>
      </w:r>
      <w:r w:rsidRPr="0096279D">
        <w:rPr>
          <w:rFonts w:eastAsia="TimesNewRomanPSMT"/>
        </w:rPr>
        <w:t>области:</w:t>
      </w:r>
    </w:p>
    <w:p w:rsidR="008D1F33" w:rsidRPr="0096279D" w:rsidRDefault="008D1F33" w:rsidP="0096279D">
      <w:pPr>
        <w:rPr>
          <w:rFonts w:eastAsia="TimesNewRomanPSMT"/>
        </w:rPr>
      </w:pPr>
      <w:r w:rsidRPr="0096279D">
        <w:rPr>
          <w:rFonts w:eastAsia="TimesNewRomanPSMT"/>
        </w:rPr>
        <w:t>в части планируемого функционального зонирования территории;</w:t>
      </w:r>
    </w:p>
    <w:p w:rsidR="008D1F33" w:rsidRPr="0096279D" w:rsidRDefault="008D1F33" w:rsidP="0096279D">
      <w:pPr>
        <w:rPr>
          <w:rFonts w:eastAsia="TimesNewRomanPSMT"/>
        </w:rPr>
      </w:pPr>
      <w:r w:rsidRPr="0096279D">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D1F33" w:rsidRPr="0096279D" w:rsidRDefault="008D1F33" w:rsidP="0096279D">
      <w:pPr>
        <w:rPr>
          <w:rFonts w:eastAsia="TimesNewRomanPSMT"/>
        </w:rPr>
      </w:pPr>
      <w:r w:rsidRPr="0096279D">
        <w:rPr>
          <w:rFonts w:eastAsia="TimesNewRomanPSMT"/>
        </w:rPr>
        <w:t>2)подготовке правил землепользования и застройки территорий муниципальных образований:</w:t>
      </w:r>
    </w:p>
    <w:p w:rsidR="008D1F33" w:rsidRPr="0096279D" w:rsidRDefault="008D1F33" w:rsidP="0096279D">
      <w:pPr>
        <w:rPr>
          <w:rFonts w:eastAsia="TimesNewRomanPSMT"/>
        </w:rPr>
      </w:pPr>
      <w:r w:rsidRPr="0096279D">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8D1F33" w:rsidRPr="0096279D" w:rsidRDefault="008D1F33" w:rsidP="0096279D">
      <w:pPr>
        <w:rPr>
          <w:rFonts w:eastAsia="TimesNewRomanPSMT"/>
        </w:rPr>
      </w:pPr>
      <w:r w:rsidRPr="0096279D">
        <w:rPr>
          <w:rFonts w:eastAsia="TimesNewRomanPSMT"/>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96279D">
        <w:rPr>
          <w:rFonts w:eastAsia="TimesNewRomanPSMT"/>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D1F33" w:rsidRPr="0096279D" w:rsidRDefault="008D1F33" w:rsidP="0096279D">
      <w:pPr>
        <w:rPr>
          <w:rFonts w:eastAsia="TimesNewRomanPSMT"/>
        </w:rPr>
      </w:pPr>
      <w:r w:rsidRPr="0096279D">
        <w:t>МНГП</w:t>
      </w:r>
      <w:r w:rsidRPr="0096279D">
        <w:rPr>
          <w:rFonts w:eastAsia="TimesNewRomanPSMT"/>
        </w:rPr>
        <w:t xml:space="preserve"> используются для принятия решений органами местного самоуправления,  физическими и юридическими лицами.</w:t>
      </w:r>
    </w:p>
    <w:p w:rsidR="008D1F33" w:rsidRPr="0096279D" w:rsidRDefault="008D1F33" w:rsidP="0096279D">
      <w:pPr>
        <w:rPr>
          <w:rFonts w:eastAsia="TimesNewRomanPSMT"/>
        </w:rPr>
      </w:pPr>
      <w:r w:rsidRPr="0096279D">
        <w:rPr>
          <w:rFonts w:eastAsia="TimesNewRomanPSMT"/>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D1F33" w:rsidRPr="0096279D" w:rsidRDefault="008D1F33" w:rsidP="0096279D">
      <w:pPr>
        <w:rPr>
          <w:rFonts w:eastAsia="TimesNewRomanPSMT"/>
        </w:rPr>
      </w:pPr>
      <w:r w:rsidRPr="0096279D">
        <w:t>МНГП</w:t>
      </w:r>
      <w:r w:rsidRPr="0096279D">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pPr>
    </w:p>
    <w:p w:rsidR="008D1F33" w:rsidRPr="0096279D" w:rsidRDefault="008D1F33" w:rsidP="0096279D">
      <w:pPr>
        <w:rPr>
          <w:rFonts w:eastAsia="TimesNewRomanPSMT"/>
        </w:rPr>
        <w:sectPr w:rsidR="008D1F33" w:rsidRPr="0096279D" w:rsidSect="009D66F8">
          <w:pgSz w:w="11906" w:h="16838"/>
          <w:pgMar w:top="1134" w:right="1134" w:bottom="1134" w:left="1701" w:header="709" w:footer="709" w:gutter="0"/>
          <w:cols w:space="708"/>
          <w:docGrid w:linePitch="360"/>
        </w:sectPr>
      </w:pPr>
    </w:p>
    <w:p w:rsidR="008D1F33" w:rsidRPr="0096279D" w:rsidRDefault="008D1F33" w:rsidP="0096279D">
      <w:r w:rsidRPr="0096279D">
        <w:lastRenderedPageBreak/>
        <w:t>Приложение №1</w:t>
      </w:r>
    </w:p>
    <w:p w:rsidR="008D1F33" w:rsidRPr="0096279D" w:rsidRDefault="008D1F33" w:rsidP="0096279D">
      <w:r w:rsidRPr="0096279D">
        <w:t xml:space="preserve">к местным нормативам </w:t>
      </w:r>
    </w:p>
    <w:p w:rsidR="008D1F33" w:rsidRPr="0096279D" w:rsidRDefault="008D1F33" w:rsidP="0096279D">
      <w:r w:rsidRPr="0096279D">
        <w:t>градостроительного</w:t>
      </w:r>
    </w:p>
    <w:p w:rsidR="008D1F33" w:rsidRPr="0096279D" w:rsidRDefault="008D1F33" w:rsidP="0096279D">
      <w:r w:rsidRPr="0096279D">
        <w:t>проектирования муниципального</w:t>
      </w:r>
    </w:p>
    <w:p w:rsidR="008D1F33" w:rsidRPr="0096279D" w:rsidRDefault="008D1F33" w:rsidP="0096279D">
      <w:r w:rsidRPr="0096279D">
        <w:t xml:space="preserve"> образования «</w:t>
      </w:r>
      <w:r w:rsidR="00513B73" w:rsidRPr="0096279D">
        <w:t>Будановский</w:t>
      </w:r>
      <w:r w:rsidRPr="0096279D">
        <w:t xml:space="preserve"> сельсовет»</w:t>
      </w:r>
    </w:p>
    <w:p w:rsidR="008D1F33" w:rsidRPr="0096279D" w:rsidRDefault="008D1F33" w:rsidP="0096279D">
      <w:r w:rsidRPr="0096279D">
        <w:t xml:space="preserve"> </w:t>
      </w:r>
      <w:r w:rsidR="00916D4B" w:rsidRPr="0096279D">
        <w:t xml:space="preserve">Золотухинского </w:t>
      </w:r>
      <w:r w:rsidRPr="0096279D">
        <w:t xml:space="preserve"> района Курской области</w:t>
      </w:r>
    </w:p>
    <w:p w:rsidR="008D1F33" w:rsidRPr="0096279D" w:rsidRDefault="008D1F33" w:rsidP="0096279D"/>
    <w:p w:rsidR="008D1F33" w:rsidRPr="0096279D" w:rsidRDefault="008D1F33" w:rsidP="0096279D"/>
    <w:p w:rsidR="008D1F33" w:rsidRPr="0096279D" w:rsidRDefault="008D1F33" w:rsidP="0096279D">
      <w:r w:rsidRPr="0096279D">
        <w:t>ПЕРЕЧЕНЬ</w:t>
      </w:r>
    </w:p>
    <w:p w:rsidR="008D1F33" w:rsidRPr="0096279D" w:rsidRDefault="008D1F33" w:rsidP="0096279D">
      <w:r w:rsidRPr="0096279D">
        <w:t>используемых терминов и определений</w:t>
      </w:r>
    </w:p>
    <w:p w:rsidR="008D1F33" w:rsidRPr="0096279D" w:rsidRDefault="008D1F33" w:rsidP="0096279D"/>
    <w:p w:rsidR="008D1F33" w:rsidRPr="0096279D" w:rsidRDefault="008D1F33" w:rsidP="0096279D"/>
    <w:p w:rsidR="008D1F33" w:rsidRPr="0096279D" w:rsidRDefault="008D1F33" w:rsidP="0096279D">
      <w:r w:rsidRPr="0096279D">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96279D">
        <w:softHyphen/>
        <w:t>странственного развития крупного города-ядра.</w:t>
      </w:r>
    </w:p>
    <w:p w:rsidR="008D1F33" w:rsidRPr="0096279D" w:rsidRDefault="008D1F33" w:rsidP="0096279D">
      <w:r w:rsidRPr="0096279D">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D1F33" w:rsidRPr="0096279D" w:rsidRDefault="008D1F33" w:rsidP="0096279D">
      <w:r w:rsidRPr="0096279D">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D1F33" w:rsidRPr="0096279D" w:rsidRDefault="008D1F33" w:rsidP="0096279D">
      <w:r w:rsidRPr="0096279D">
        <w:t>4. Уровень урбанизации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D1F33" w:rsidRPr="0096279D" w:rsidRDefault="008D1F33" w:rsidP="0096279D">
      <w:r w:rsidRPr="0096279D">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D1F33" w:rsidRPr="0096279D" w:rsidRDefault="008D1F33" w:rsidP="0096279D"/>
    <w:p w:rsidR="008D1F33" w:rsidRPr="0096279D" w:rsidRDefault="008D1F33" w:rsidP="0096279D">
      <w:pPr>
        <w:sectPr w:rsidR="008D1F33" w:rsidRPr="0096279D" w:rsidSect="009D66F8">
          <w:headerReference w:type="first" r:id="rId15"/>
          <w:pgSz w:w="11906" w:h="16838"/>
          <w:pgMar w:top="1134" w:right="1134" w:bottom="1134" w:left="1701" w:header="709" w:footer="709" w:gutter="0"/>
          <w:pgNumType w:start="1"/>
          <w:cols w:space="708"/>
          <w:titlePg/>
          <w:docGrid w:linePitch="360"/>
        </w:sectPr>
      </w:pPr>
    </w:p>
    <w:p w:rsidR="008D1F33" w:rsidRPr="0096279D" w:rsidRDefault="008D1F33" w:rsidP="0096279D">
      <w:r w:rsidRPr="0096279D">
        <w:lastRenderedPageBreak/>
        <w:t>Приложение №2</w:t>
      </w:r>
    </w:p>
    <w:p w:rsidR="008D1F33" w:rsidRPr="0096279D" w:rsidRDefault="008D1F33" w:rsidP="0096279D">
      <w:r w:rsidRPr="0096279D">
        <w:t xml:space="preserve">к местным нормативам </w:t>
      </w:r>
    </w:p>
    <w:p w:rsidR="008D1F33" w:rsidRPr="0096279D" w:rsidRDefault="008D1F33" w:rsidP="0096279D">
      <w:r w:rsidRPr="0096279D">
        <w:t>градостроительного</w:t>
      </w:r>
    </w:p>
    <w:p w:rsidR="008D1F33" w:rsidRPr="0096279D" w:rsidRDefault="008D1F33" w:rsidP="0096279D">
      <w:r w:rsidRPr="0096279D">
        <w:t>проектирования муниципального</w:t>
      </w:r>
    </w:p>
    <w:p w:rsidR="00715F5F" w:rsidRPr="0096279D" w:rsidRDefault="00715F5F" w:rsidP="0096279D">
      <w:r w:rsidRPr="0096279D">
        <w:t>образования «</w:t>
      </w:r>
      <w:r w:rsidR="00513B73" w:rsidRPr="0096279D">
        <w:t>Будановский</w:t>
      </w:r>
      <w:r w:rsidRPr="0096279D">
        <w:t xml:space="preserve"> сельсовет»</w:t>
      </w:r>
    </w:p>
    <w:p w:rsidR="00715F5F" w:rsidRPr="0096279D" w:rsidRDefault="00715F5F" w:rsidP="0096279D">
      <w:r w:rsidRPr="0096279D">
        <w:t xml:space="preserve"> Золотухинского  района Курской области</w:t>
      </w:r>
    </w:p>
    <w:p w:rsidR="008D1F33" w:rsidRPr="0096279D" w:rsidRDefault="008D1F33" w:rsidP="0096279D"/>
    <w:p w:rsidR="008D1F33" w:rsidRPr="0096279D" w:rsidRDefault="008D1F33" w:rsidP="0096279D"/>
    <w:p w:rsidR="008D1F33" w:rsidRPr="0096279D" w:rsidRDefault="008D1F33" w:rsidP="0096279D">
      <w:r w:rsidRPr="0096279D">
        <w:t>ПЕРЕЧЕНЬ</w:t>
      </w:r>
    </w:p>
    <w:p w:rsidR="008D1F33" w:rsidRPr="0096279D" w:rsidRDefault="008D1F33" w:rsidP="0096279D">
      <w:r w:rsidRPr="0096279D">
        <w:t>нормируемых объектов местного значения</w:t>
      </w:r>
    </w:p>
    <w:p w:rsidR="008D1F33" w:rsidRPr="0096279D" w:rsidRDefault="008D1F33" w:rsidP="0096279D"/>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8D1F33" w:rsidRPr="0096279D" w:rsidTr="009D66F8">
        <w:tc>
          <w:tcPr>
            <w:tcW w:w="993" w:type="dxa"/>
            <w:vAlign w:val="center"/>
          </w:tcPr>
          <w:p w:rsidR="008D1F33" w:rsidRPr="0096279D" w:rsidRDefault="008D1F33" w:rsidP="0096279D">
            <w:r w:rsidRPr="0096279D">
              <w:t>№ п.п</w:t>
            </w:r>
          </w:p>
        </w:tc>
        <w:tc>
          <w:tcPr>
            <w:tcW w:w="8115" w:type="dxa"/>
            <w:vAlign w:val="center"/>
          </w:tcPr>
          <w:p w:rsidR="008D1F33" w:rsidRPr="0096279D" w:rsidRDefault="008D1F33" w:rsidP="0096279D">
            <w:r w:rsidRPr="0096279D">
              <w:t>Наименование нормируемых объектов местного значения</w:t>
            </w:r>
          </w:p>
        </w:tc>
      </w:tr>
      <w:tr w:rsidR="008D1F33" w:rsidRPr="0096279D" w:rsidTr="009D66F8">
        <w:tc>
          <w:tcPr>
            <w:tcW w:w="993" w:type="dxa"/>
            <w:vAlign w:val="center"/>
          </w:tcPr>
          <w:p w:rsidR="008D1F33" w:rsidRPr="0096279D" w:rsidRDefault="008D1F33" w:rsidP="0096279D">
            <w:r w:rsidRPr="0096279D">
              <w:t>1</w:t>
            </w:r>
          </w:p>
        </w:tc>
        <w:tc>
          <w:tcPr>
            <w:tcW w:w="8115" w:type="dxa"/>
            <w:vAlign w:val="center"/>
          </w:tcPr>
          <w:p w:rsidR="008D1F33" w:rsidRPr="0096279D" w:rsidRDefault="008D1F33" w:rsidP="0096279D">
            <w:r w:rsidRPr="0096279D">
              <w:t>Комплекс сооружений электроснабжения</w:t>
            </w:r>
          </w:p>
        </w:tc>
      </w:tr>
      <w:tr w:rsidR="008D1F33" w:rsidRPr="0096279D" w:rsidTr="009D66F8">
        <w:tc>
          <w:tcPr>
            <w:tcW w:w="993" w:type="dxa"/>
            <w:vAlign w:val="center"/>
          </w:tcPr>
          <w:p w:rsidR="008D1F33" w:rsidRPr="0096279D" w:rsidRDefault="008D1F33" w:rsidP="0096279D">
            <w:r w:rsidRPr="0096279D">
              <w:t>2</w:t>
            </w:r>
          </w:p>
        </w:tc>
        <w:tc>
          <w:tcPr>
            <w:tcW w:w="8115" w:type="dxa"/>
            <w:vAlign w:val="center"/>
          </w:tcPr>
          <w:p w:rsidR="008D1F33" w:rsidRPr="0096279D" w:rsidRDefault="008D1F33" w:rsidP="0096279D">
            <w:r w:rsidRPr="0096279D">
              <w:t>Комплекс сооружений теплоснабжения</w:t>
            </w:r>
          </w:p>
        </w:tc>
      </w:tr>
      <w:tr w:rsidR="008D1F33" w:rsidRPr="0096279D" w:rsidTr="009D66F8">
        <w:tc>
          <w:tcPr>
            <w:tcW w:w="993" w:type="dxa"/>
            <w:vAlign w:val="center"/>
          </w:tcPr>
          <w:p w:rsidR="008D1F33" w:rsidRPr="0096279D" w:rsidRDefault="008D1F33" w:rsidP="0096279D">
            <w:r w:rsidRPr="0096279D">
              <w:t>3</w:t>
            </w:r>
          </w:p>
        </w:tc>
        <w:tc>
          <w:tcPr>
            <w:tcW w:w="8115" w:type="dxa"/>
            <w:vAlign w:val="center"/>
          </w:tcPr>
          <w:p w:rsidR="008D1F33" w:rsidRPr="0096279D" w:rsidRDefault="008D1F33" w:rsidP="0096279D">
            <w:r w:rsidRPr="0096279D">
              <w:t>Комплекс сооружений водоснабжения</w:t>
            </w:r>
          </w:p>
        </w:tc>
      </w:tr>
      <w:tr w:rsidR="008D1F33" w:rsidRPr="0096279D" w:rsidTr="009D66F8">
        <w:tc>
          <w:tcPr>
            <w:tcW w:w="993" w:type="dxa"/>
            <w:vAlign w:val="center"/>
          </w:tcPr>
          <w:p w:rsidR="008D1F33" w:rsidRPr="0096279D" w:rsidRDefault="008D1F33" w:rsidP="0096279D">
            <w:r w:rsidRPr="0096279D">
              <w:t>4</w:t>
            </w:r>
          </w:p>
        </w:tc>
        <w:tc>
          <w:tcPr>
            <w:tcW w:w="8115" w:type="dxa"/>
            <w:vAlign w:val="center"/>
          </w:tcPr>
          <w:p w:rsidR="008D1F33" w:rsidRPr="0096279D" w:rsidRDefault="008D1F33" w:rsidP="0096279D">
            <w:r w:rsidRPr="0096279D">
              <w:t>Комплекс сооружений водоотведения</w:t>
            </w:r>
          </w:p>
        </w:tc>
      </w:tr>
      <w:tr w:rsidR="008D1F33" w:rsidRPr="0096279D" w:rsidTr="009D66F8">
        <w:tc>
          <w:tcPr>
            <w:tcW w:w="993" w:type="dxa"/>
            <w:vAlign w:val="center"/>
          </w:tcPr>
          <w:p w:rsidR="008D1F33" w:rsidRPr="0096279D" w:rsidRDefault="008D1F33" w:rsidP="0096279D">
            <w:r w:rsidRPr="0096279D">
              <w:t>5</w:t>
            </w:r>
          </w:p>
        </w:tc>
        <w:tc>
          <w:tcPr>
            <w:tcW w:w="8115" w:type="dxa"/>
            <w:vAlign w:val="center"/>
          </w:tcPr>
          <w:p w:rsidR="008D1F33" w:rsidRPr="0096279D" w:rsidRDefault="008D1F33" w:rsidP="0096279D">
            <w:r w:rsidRPr="0096279D">
              <w:t>Улично-дорожная сеть</w:t>
            </w:r>
          </w:p>
        </w:tc>
      </w:tr>
      <w:tr w:rsidR="008D1F33" w:rsidRPr="0096279D" w:rsidTr="009D66F8">
        <w:tc>
          <w:tcPr>
            <w:tcW w:w="993" w:type="dxa"/>
            <w:vAlign w:val="center"/>
          </w:tcPr>
          <w:p w:rsidR="008D1F33" w:rsidRPr="0096279D" w:rsidRDefault="008D1F33" w:rsidP="0096279D">
            <w:r w:rsidRPr="0096279D">
              <w:t>6</w:t>
            </w:r>
          </w:p>
        </w:tc>
        <w:tc>
          <w:tcPr>
            <w:tcW w:w="8115" w:type="dxa"/>
            <w:vAlign w:val="center"/>
          </w:tcPr>
          <w:p w:rsidR="008D1F33" w:rsidRPr="0096279D" w:rsidRDefault="008D1F33" w:rsidP="0096279D">
            <w:r w:rsidRPr="0096279D">
              <w:t>Автомобильная дорога с твердым покрытием, обеспечивающая связь сельского населенного пункта с сетью дорог общего пользования</w:t>
            </w:r>
          </w:p>
        </w:tc>
      </w:tr>
      <w:tr w:rsidR="008D1F33" w:rsidRPr="0096279D" w:rsidTr="009D66F8">
        <w:tc>
          <w:tcPr>
            <w:tcW w:w="993" w:type="dxa"/>
            <w:vAlign w:val="center"/>
          </w:tcPr>
          <w:p w:rsidR="008D1F33" w:rsidRPr="0096279D" w:rsidRDefault="008D1F33" w:rsidP="0096279D">
            <w:r w:rsidRPr="0096279D">
              <w:t>7</w:t>
            </w:r>
          </w:p>
        </w:tc>
        <w:tc>
          <w:tcPr>
            <w:tcW w:w="8115" w:type="dxa"/>
            <w:vAlign w:val="center"/>
          </w:tcPr>
          <w:p w:rsidR="008D1F33" w:rsidRPr="0096279D" w:rsidRDefault="008D1F33" w:rsidP="0096279D">
            <w:r w:rsidRPr="0096279D">
              <w:t>Остановочный пункт</w:t>
            </w:r>
          </w:p>
        </w:tc>
      </w:tr>
      <w:tr w:rsidR="008D1F33" w:rsidRPr="0096279D" w:rsidTr="009D66F8">
        <w:tc>
          <w:tcPr>
            <w:tcW w:w="993" w:type="dxa"/>
            <w:vAlign w:val="center"/>
          </w:tcPr>
          <w:p w:rsidR="008D1F33" w:rsidRPr="0096279D" w:rsidRDefault="008D1F33" w:rsidP="0096279D">
            <w:r w:rsidRPr="0096279D">
              <w:t>8</w:t>
            </w:r>
          </w:p>
        </w:tc>
        <w:tc>
          <w:tcPr>
            <w:tcW w:w="8115" w:type="dxa"/>
            <w:vAlign w:val="center"/>
          </w:tcPr>
          <w:p w:rsidR="008D1F33" w:rsidRPr="0096279D" w:rsidRDefault="008D1F33" w:rsidP="0096279D">
            <w:r w:rsidRPr="0096279D">
              <w:t>Спортивная площадка (плоскостное спортивное сооружение, включающее игровую спортивную площадку и (или) уличные тренажеры, турники)</w:t>
            </w:r>
          </w:p>
        </w:tc>
      </w:tr>
      <w:tr w:rsidR="008D1F33" w:rsidRPr="0096279D" w:rsidTr="009D66F8">
        <w:tc>
          <w:tcPr>
            <w:tcW w:w="993" w:type="dxa"/>
            <w:vAlign w:val="center"/>
          </w:tcPr>
          <w:p w:rsidR="008D1F33" w:rsidRPr="0096279D" w:rsidRDefault="008D1F33" w:rsidP="0096279D">
            <w:r w:rsidRPr="0096279D">
              <w:t>9</w:t>
            </w:r>
          </w:p>
        </w:tc>
        <w:tc>
          <w:tcPr>
            <w:tcW w:w="8115" w:type="dxa"/>
            <w:vAlign w:val="center"/>
          </w:tcPr>
          <w:p w:rsidR="008D1F33" w:rsidRPr="0096279D" w:rsidRDefault="008D1F33" w:rsidP="0096279D">
            <w:r w:rsidRPr="0096279D">
              <w:t>Кладбище традиционного захоронения</w:t>
            </w:r>
          </w:p>
        </w:tc>
      </w:tr>
      <w:tr w:rsidR="008D1F33" w:rsidRPr="0096279D" w:rsidTr="009D66F8">
        <w:tc>
          <w:tcPr>
            <w:tcW w:w="993" w:type="dxa"/>
            <w:vAlign w:val="center"/>
          </w:tcPr>
          <w:p w:rsidR="008D1F33" w:rsidRPr="0096279D" w:rsidRDefault="008D1F33" w:rsidP="0096279D">
            <w:r w:rsidRPr="0096279D">
              <w:t>10</w:t>
            </w:r>
          </w:p>
        </w:tc>
        <w:tc>
          <w:tcPr>
            <w:tcW w:w="8115" w:type="dxa"/>
            <w:vAlign w:val="center"/>
          </w:tcPr>
          <w:p w:rsidR="008D1F33" w:rsidRPr="0096279D" w:rsidRDefault="008D1F33" w:rsidP="0096279D">
            <w:r w:rsidRPr="0096279D">
              <w:t>Специализированная служба по вопросам похоронного дела</w:t>
            </w:r>
          </w:p>
        </w:tc>
      </w:tr>
      <w:tr w:rsidR="008D1F33" w:rsidRPr="0096279D" w:rsidTr="009D66F8">
        <w:tc>
          <w:tcPr>
            <w:tcW w:w="993" w:type="dxa"/>
            <w:vAlign w:val="center"/>
          </w:tcPr>
          <w:p w:rsidR="008D1F33" w:rsidRPr="0096279D" w:rsidRDefault="008D1F33" w:rsidP="0096279D">
            <w:r w:rsidRPr="0096279D">
              <w:t>11</w:t>
            </w:r>
          </w:p>
        </w:tc>
        <w:tc>
          <w:tcPr>
            <w:tcW w:w="8115" w:type="dxa"/>
            <w:vAlign w:val="center"/>
          </w:tcPr>
          <w:p w:rsidR="008D1F33" w:rsidRPr="0096279D" w:rsidRDefault="008D1F33" w:rsidP="0096279D">
            <w:r w:rsidRPr="0096279D">
              <w:t>Аптеки</w:t>
            </w:r>
          </w:p>
        </w:tc>
      </w:tr>
    </w:tbl>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Pr>
        <w:sectPr w:rsidR="008D1F33" w:rsidRPr="0096279D" w:rsidSect="009D66F8">
          <w:pgSz w:w="11906" w:h="16838"/>
          <w:pgMar w:top="1134" w:right="1134" w:bottom="1134" w:left="1701" w:header="709" w:footer="709" w:gutter="0"/>
          <w:pgNumType w:start="1"/>
          <w:cols w:space="708"/>
          <w:titlePg/>
          <w:docGrid w:linePitch="360"/>
        </w:sectPr>
      </w:pPr>
    </w:p>
    <w:p w:rsidR="008D1F33" w:rsidRPr="0096279D" w:rsidRDefault="008D1F33" w:rsidP="0096279D">
      <w:r w:rsidRPr="0096279D">
        <w:lastRenderedPageBreak/>
        <w:t>Приложение №3</w:t>
      </w:r>
    </w:p>
    <w:p w:rsidR="008D1F33" w:rsidRPr="0096279D" w:rsidRDefault="008D1F33" w:rsidP="0096279D">
      <w:r w:rsidRPr="0096279D">
        <w:t xml:space="preserve">к местным нормативам </w:t>
      </w:r>
    </w:p>
    <w:p w:rsidR="008D1F33" w:rsidRPr="0096279D" w:rsidRDefault="008D1F33" w:rsidP="0096279D">
      <w:r w:rsidRPr="0096279D">
        <w:t>градостроительного</w:t>
      </w:r>
    </w:p>
    <w:p w:rsidR="008D1F33" w:rsidRPr="0096279D" w:rsidRDefault="008D1F33" w:rsidP="0096279D">
      <w:r w:rsidRPr="0096279D">
        <w:t>проектирования муниципального</w:t>
      </w:r>
    </w:p>
    <w:p w:rsidR="00715F5F" w:rsidRPr="0096279D" w:rsidRDefault="008D1F33" w:rsidP="0096279D">
      <w:r w:rsidRPr="0096279D">
        <w:t xml:space="preserve"> </w:t>
      </w:r>
      <w:r w:rsidR="00715F5F" w:rsidRPr="0096279D">
        <w:t>образования «</w:t>
      </w:r>
      <w:r w:rsidR="00D21DCF" w:rsidRPr="0096279D">
        <w:t>Будановский</w:t>
      </w:r>
      <w:r w:rsidR="00715F5F" w:rsidRPr="0096279D">
        <w:t xml:space="preserve"> сельсовет»</w:t>
      </w:r>
    </w:p>
    <w:p w:rsidR="00715F5F" w:rsidRPr="0096279D" w:rsidRDefault="00715F5F" w:rsidP="0096279D">
      <w:r w:rsidRPr="0096279D">
        <w:t xml:space="preserve"> Золотухинского  района Курской области</w:t>
      </w:r>
    </w:p>
    <w:p w:rsidR="008D1F33" w:rsidRPr="0096279D" w:rsidRDefault="008D1F33" w:rsidP="0096279D">
      <w:pPr>
        <w:rPr>
          <w:rFonts w:eastAsia="TimesNewRomanPSMT"/>
        </w:rPr>
      </w:pPr>
    </w:p>
    <w:p w:rsidR="008D1F33" w:rsidRPr="0096279D" w:rsidRDefault="008D1F33" w:rsidP="0096279D">
      <w:pPr>
        <w:rPr>
          <w:rFonts w:eastAsia="TimesNewRomanPSMT"/>
        </w:rPr>
      </w:pPr>
      <w:r w:rsidRPr="0096279D">
        <w:rPr>
          <w:rFonts w:eastAsia="TimesNewRomanPSMT"/>
        </w:rPr>
        <w:t xml:space="preserve">Расчетные показатели минимально допустимого количества </w:t>
      </w:r>
    </w:p>
    <w:p w:rsidR="008D1F33" w:rsidRPr="0096279D" w:rsidRDefault="008D1F33" w:rsidP="0096279D">
      <w:pPr>
        <w:rPr>
          <w:rFonts w:eastAsia="TimesNewRomanPSMT"/>
        </w:rPr>
      </w:pPr>
      <w:r w:rsidRPr="0096279D">
        <w:rPr>
          <w:rFonts w:eastAsia="TimesNewRomanPSMT"/>
        </w:rPr>
        <w:t xml:space="preserve">машино-мест для парковки легковых автомобилей на стоянках </w:t>
      </w:r>
    </w:p>
    <w:p w:rsidR="008D1F33" w:rsidRPr="0096279D" w:rsidRDefault="008D1F33" w:rsidP="0096279D">
      <w:pPr>
        <w:rPr>
          <w:rFonts w:eastAsia="TimesNewRomanPSMT"/>
        </w:rPr>
      </w:pPr>
      <w:r w:rsidRPr="0096279D">
        <w:rPr>
          <w:rFonts w:eastAsia="TimesNewRomanPSMT"/>
        </w:rPr>
        <w:t>к объектам местного значения</w:t>
      </w:r>
    </w:p>
    <w:p w:rsidR="008D1F33" w:rsidRPr="0096279D" w:rsidRDefault="008D1F33" w:rsidP="0096279D">
      <w:pPr>
        <w:rPr>
          <w:rFonts w:eastAsia="TimesNewRomanPSMT"/>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91"/>
        <w:gridCol w:w="3440"/>
        <w:gridCol w:w="1796"/>
        <w:gridCol w:w="1324"/>
        <w:gridCol w:w="1488"/>
        <w:gridCol w:w="1385"/>
      </w:tblGrid>
      <w:tr w:rsidR="008D1F33" w:rsidRPr="0096279D" w:rsidTr="009D66F8">
        <w:trPr>
          <w:cantSplit/>
          <w:trHeight w:val="342"/>
          <w:jc w:val="center"/>
        </w:trPr>
        <w:tc>
          <w:tcPr>
            <w:tcW w:w="341" w:type="pct"/>
            <w:vMerge w:val="restart"/>
            <w:shd w:val="clear" w:color="auto" w:fill="FFFFFF"/>
            <w:vAlign w:val="center"/>
          </w:tcPr>
          <w:p w:rsidR="008D1F33" w:rsidRPr="0096279D" w:rsidRDefault="008D1F33" w:rsidP="0096279D">
            <w:r w:rsidRPr="0096279D">
              <w:t>№</w:t>
            </w:r>
          </w:p>
        </w:tc>
        <w:tc>
          <w:tcPr>
            <w:tcW w:w="1699" w:type="pct"/>
            <w:vMerge w:val="restart"/>
            <w:shd w:val="clear" w:color="auto" w:fill="FFFFFF"/>
            <w:vAlign w:val="center"/>
          </w:tcPr>
          <w:p w:rsidR="008D1F33" w:rsidRPr="0096279D" w:rsidRDefault="008D1F33" w:rsidP="0096279D">
            <w:r w:rsidRPr="0096279D">
              <w:t>Наименование объекта</w:t>
            </w:r>
          </w:p>
        </w:tc>
        <w:tc>
          <w:tcPr>
            <w:tcW w:w="1541" w:type="pct"/>
            <w:gridSpan w:val="2"/>
            <w:shd w:val="clear" w:color="auto" w:fill="FFFFFF"/>
            <w:vAlign w:val="center"/>
          </w:tcPr>
          <w:p w:rsidR="008D1F33" w:rsidRPr="0096279D" w:rsidRDefault="008D1F33" w:rsidP="0096279D">
            <w:r w:rsidRPr="0096279D">
              <w:t>Минимально допустимый уровень обеспеченности</w:t>
            </w:r>
          </w:p>
        </w:tc>
        <w:tc>
          <w:tcPr>
            <w:tcW w:w="1419" w:type="pct"/>
            <w:gridSpan w:val="2"/>
            <w:shd w:val="clear" w:color="auto" w:fill="FFFFFF"/>
            <w:vAlign w:val="center"/>
          </w:tcPr>
          <w:p w:rsidR="008D1F33" w:rsidRPr="0096279D" w:rsidRDefault="008D1F33" w:rsidP="0096279D">
            <w:r w:rsidRPr="0096279D">
              <w:t>Максимально</w:t>
            </w:r>
          </w:p>
          <w:p w:rsidR="008D1F33" w:rsidRPr="0096279D" w:rsidRDefault="008D1F33" w:rsidP="0096279D">
            <w:r w:rsidRPr="0096279D">
              <w:t xml:space="preserve">допустимый уровень </w:t>
            </w:r>
          </w:p>
          <w:p w:rsidR="008D1F33" w:rsidRPr="0096279D" w:rsidRDefault="008D1F33" w:rsidP="0096279D">
            <w:r w:rsidRPr="0096279D">
              <w:t xml:space="preserve">территориальной </w:t>
            </w:r>
          </w:p>
          <w:p w:rsidR="008D1F33" w:rsidRPr="0096279D" w:rsidRDefault="008D1F33" w:rsidP="0096279D">
            <w:r w:rsidRPr="0096279D">
              <w:t>доступности</w:t>
            </w:r>
          </w:p>
        </w:tc>
      </w:tr>
      <w:tr w:rsidR="008D1F33" w:rsidRPr="0096279D" w:rsidTr="009D66F8">
        <w:trPr>
          <w:cantSplit/>
          <w:trHeight w:val="342"/>
          <w:jc w:val="center"/>
        </w:trPr>
        <w:tc>
          <w:tcPr>
            <w:tcW w:w="341" w:type="pct"/>
            <w:vMerge/>
            <w:shd w:val="clear" w:color="auto" w:fill="FFFFFF"/>
            <w:vAlign w:val="center"/>
          </w:tcPr>
          <w:p w:rsidR="008D1F33" w:rsidRPr="0096279D" w:rsidRDefault="008D1F33" w:rsidP="0096279D"/>
        </w:tc>
        <w:tc>
          <w:tcPr>
            <w:tcW w:w="1699" w:type="pct"/>
            <w:vMerge/>
            <w:shd w:val="clear" w:color="auto" w:fill="FFFFFF"/>
            <w:vAlign w:val="center"/>
          </w:tcPr>
          <w:p w:rsidR="008D1F33" w:rsidRPr="0096279D" w:rsidRDefault="008D1F33" w:rsidP="0096279D"/>
        </w:tc>
        <w:tc>
          <w:tcPr>
            <w:tcW w:w="887" w:type="pct"/>
            <w:shd w:val="clear" w:color="auto" w:fill="FFFFFF"/>
            <w:vAlign w:val="center"/>
          </w:tcPr>
          <w:p w:rsidR="008D1F33" w:rsidRPr="0096279D" w:rsidRDefault="008D1F33" w:rsidP="0096279D">
            <w:r w:rsidRPr="0096279D">
              <w:t>Единица</w:t>
            </w:r>
          </w:p>
          <w:p w:rsidR="008D1F33" w:rsidRPr="0096279D" w:rsidRDefault="008D1F33" w:rsidP="0096279D">
            <w:r w:rsidRPr="0096279D">
              <w:t>измерения</w:t>
            </w:r>
          </w:p>
        </w:tc>
        <w:tc>
          <w:tcPr>
            <w:tcW w:w="654" w:type="pct"/>
            <w:shd w:val="clear" w:color="auto" w:fill="FFFFFF"/>
            <w:vAlign w:val="center"/>
          </w:tcPr>
          <w:p w:rsidR="008D1F33" w:rsidRPr="0096279D" w:rsidRDefault="008D1F33" w:rsidP="0096279D">
            <w:r w:rsidRPr="0096279D">
              <w:t>Величина</w:t>
            </w:r>
          </w:p>
        </w:tc>
        <w:tc>
          <w:tcPr>
            <w:tcW w:w="735" w:type="pct"/>
            <w:shd w:val="clear" w:color="auto" w:fill="FFFFFF"/>
            <w:vAlign w:val="center"/>
          </w:tcPr>
          <w:p w:rsidR="008D1F33" w:rsidRPr="0096279D" w:rsidRDefault="008D1F33" w:rsidP="0096279D">
            <w:r w:rsidRPr="0096279D">
              <w:t>Единица</w:t>
            </w:r>
          </w:p>
          <w:p w:rsidR="008D1F33" w:rsidRPr="0096279D" w:rsidRDefault="008D1F33" w:rsidP="0096279D">
            <w:r w:rsidRPr="0096279D">
              <w:t>измерения</w:t>
            </w:r>
          </w:p>
        </w:tc>
        <w:tc>
          <w:tcPr>
            <w:tcW w:w="684" w:type="pct"/>
            <w:shd w:val="clear" w:color="auto" w:fill="FFFFFF"/>
            <w:vAlign w:val="center"/>
          </w:tcPr>
          <w:p w:rsidR="008D1F33" w:rsidRPr="0096279D" w:rsidRDefault="008D1F33" w:rsidP="0096279D">
            <w:r w:rsidRPr="0096279D">
              <w:t>Величина</w:t>
            </w:r>
          </w:p>
        </w:tc>
      </w:tr>
      <w:tr w:rsidR="008D1F33" w:rsidRPr="0096279D" w:rsidTr="009D66F8">
        <w:trPr>
          <w:cantSplit/>
          <w:trHeight w:val="391"/>
          <w:jc w:val="center"/>
        </w:trPr>
        <w:tc>
          <w:tcPr>
            <w:tcW w:w="341" w:type="pct"/>
            <w:tcBorders>
              <w:top w:val="single" w:sz="4" w:space="0" w:color="auto"/>
            </w:tcBorders>
            <w:vAlign w:val="center"/>
          </w:tcPr>
          <w:p w:rsidR="008D1F33" w:rsidRPr="0096279D" w:rsidRDefault="008D1F33" w:rsidP="0096279D">
            <w:r w:rsidRPr="0096279D">
              <w:t>1</w:t>
            </w:r>
          </w:p>
        </w:tc>
        <w:tc>
          <w:tcPr>
            <w:tcW w:w="1699"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2</w:t>
            </w:r>
          </w:p>
        </w:tc>
        <w:tc>
          <w:tcPr>
            <w:tcW w:w="887"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3</w:t>
            </w:r>
          </w:p>
        </w:tc>
        <w:tc>
          <w:tcPr>
            <w:tcW w:w="654"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4</w:t>
            </w:r>
          </w:p>
        </w:tc>
        <w:tc>
          <w:tcPr>
            <w:tcW w:w="735" w:type="pct"/>
            <w:tcBorders>
              <w:top w:val="single" w:sz="4" w:space="0" w:color="auto"/>
            </w:tcBorders>
            <w:vAlign w:val="center"/>
          </w:tcPr>
          <w:p w:rsidR="008D1F33" w:rsidRPr="0096279D" w:rsidRDefault="008D1F33" w:rsidP="0096279D">
            <w:r w:rsidRPr="0096279D">
              <w:t>5</w:t>
            </w:r>
          </w:p>
        </w:tc>
        <w:tc>
          <w:tcPr>
            <w:tcW w:w="684" w:type="pct"/>
            <w:tcBorders>
              <w:top w:val="single" w:sz="4" w:space="0" w:color="auto"/>
            </w:tcBorders>
            <w:vAlign w:val="center"/>
          </w:tcPr>
          <w:p w:rsidR="008D1F33" w:rsidRPr="0096279D" w:rsidRDefault="008D1F33" w:rsidP="0096279D">
            <w:r w:rsidRPr="0096279D">
              <w:t>6</w:t>
            </w:r>
          </w:p>
        </w:tc>
      </w:tr>
      <w:tr w:rsidR="008D1F33" w:rsidRPr="0096279D" w:rsidTr="009D66F8">
        <w:trPr>
          <w:cantSplit/>
          <w:trHeight w:val="480"/>
          <w:jc w:val="center"/>
        </w:trPr>
        <w:tc>
          <w:tcPr>
            <w:tcW w:w="5000" w:type="pct"/>
            <w:gridSpan w:val="6"/>
            <w:vAlign w:val="center"/>
          </w:tcPr>
          <w:p w:rsidR="008D1F33" w:rsidRPr="0096279D" w:rsidRDefault="008D1F33" w:rsidP="0096279D">
            <w:r w:rsidRPr="0096279D">
              <w:t>Открытые приобъектные стоянки у общественных зданий, учреждений, предприятий, торговых центров, вокзалов и т.д.</w:t>
            </w:r>
          </w:p>
        </w:tc>
      </w:tr>
      <w:tr w:rsidR="008D1F33" w:rsidRPr="0096279D" w:rsidTr="009D66F8">
        <w:trPr>
          <w:cantSplit/>
          <w:trHeight w:val="234"/>
          <w:jc w:val="center"/>
        </w:trPr>
        <w:tc>
          <w:tcPr>
            <w:tcW w:w="341" w:type="pct"/>
            <w:tcBorders>
              <w:bottom w:val="single" w:sz="4" w:space="0" w:color="auto"/>
            </w:tcBorders>
            <w:vAlign w:val="center"/>
          </w:tcPr>
          <w:p w:rsidR="008D1F33" w:rsidRPr="0096279D" w:rsidRDefault="008D1F33" w:rsidP="0096279D">
            <w:r w:rsidRPr="0096279D">
              <w:t>1</w:t>
            </w:r>
          </w:p>
        </w:tc>
        <w:tc>
          <w:tcPr>
            <w:tcW w:w="4659" w:type="pct"/>
            <w:gridSpan w:val="5"/>
            <w:tcBorders>
              <w:bottom w:val="single" w:sz="4" w:space="0" w:color="auto"/>
            </w:tcBorders>
            <w:vAlign w:val="center"/>
          </w:tcPr>
          <w:p w:rsidR="008D1F33" w:rsidRPr="0096279D" w:rsidRDefault="008D1F33" w:rsidP="0096279D">
            <w:r w:rsidRPr="0096279D">
              <w:t>Объекты учебно-образовательного назначения</w:t>
            </w:r>
          </w:p>
        </w:tc>
      </w:tr>
      <w:tr w:rsidR="008D1F33" w:rsidRPr="0096279D" w:rsidTr="009D66F8">
        <w:trPr>
          <w:cantSplit/>
          <w:trHeight w:val="391"/>
          <w:jc w:val="center"/>
        </w:trPr>
        <w:tc>
          <w:tcPr>
            <w:tcW w:w="341" w:type="pct"/>
            <w:tcBorders>
              <w:top w:val="single" w:sz="4" w:space="0" w:color="auto"/>
            </w:tcBorders>
          </w:tcPr>
          <w:p w:rsidR="008D1F33" w:rsidRPr="0096279D" w:rsidRDefault="008D1F33" w:rsidP="0096279D"/>
        </w:tc>
        <w:tc>
          <w:tcPr>
            <w:tcW w:w="1699" w:type="pct"/>
            <w:tcBorders>
              <w:top w:val="single" w:sz="4" w:space="0" w:color="auto"/>
            </w:tcBorders>
          </w:tcPr>
          <w:p w:rsidR="008D1F33" w:rsidRPr="0096279D" w:rsidRDefault="008D1F33" w:rsidP="0096279D">
            <w:r w:rsidRPr="0096279D">
              <w:rPr>
                <w:rFonts w:eastAsia="Arial Unicode MS"/>
              </w:rPr>
              <w:t>Высшие учебные заведения</w:t>
            </w:r>
          </w:p>
        </w:tc>
        <w:tc>
          <w:tcPr>
            <w:tcW w:w="887" w:type="pct"/>
            <w:tcBorders>
              <w:top w:val="single" w:sz="4" w:space="0" w:color="auto"/>
            </w:tcBorders>
          </w:tcPr>
          <w:p w:rsidR="008D1F33" w:rsidRPr="0096279D" w:rsidRDefault="008D1F33" w:rsidP="0096279D">
            <w:r w:rsidRPr="0096279D">
              <w:rPr>
                <w:rFonts w:eastAsia="Arial Unicode MS"/>
              </w:rPr>
              <w:t>Преподавателей + студентов на 1 машино-место</w:t>
            </w:r>
          </w:p>
        </w:tc>
        <w:tc>
          <w:tcPr>
            <w:tcW w:w="654" w:type="pct"/>
            <w:tcBorders>
              <w:top w:val="single" w:sz="4" w:space="0" w:color="auto"/>
            </w:tcBorders>
          </w:tcPr>
          <w:p w:rsidR="008D1F33" w:rsidRPr="0096279D" w:rsidRDefault="008D1F33" w:rsidP="0096279D">
            <w:r w:rsidRPr="0096279D">
              <w:rPr>
                <w:rFonts w:eastAsia="Arial Unicode MS"/>
              </w:rPr>
              <w:t>4 + 20</w:t>
            </w:r>
          </w:p>
        </w:tc>
        <w:tc>
          <w:tcPr>
            <w:tcW w:w="735" w:type="pct"/>
            <w:vMerge w:val="restart"/>
            <w:tcBorders>
              <w:top w:val="single" w:sz="4" w:space="0" w:color="auto"/>
            </w:tcBorders>
          </w:tcPr>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t>пешеходная доступность, м</w:t>
            </w:r>
          </w:p>
        </w:tc>
        <w:tc>
          <w:tcPr>
            <w:tcW w:w="684" w:type="pct"/>
            <w:vMerge w:val="restart"/>
            <w:tcBorders>
              <w:top w:val="single" w:sz="4" w:space="0" w:color="auto"/>
            </w:tcBorders>
          </w:tcPr>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t>250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Средние профессиональные учебные заведения</w:t>
            </w:r>
          </w:p>
        </w:tc>
        <w:tc>
          <w:tcPr>
            <w:tcW w:w="887" w:type="pct"/>
          </w:tcPr>
          <w:p w:rsidR="008D1F33" w:rsidRPr="0096279D" w:rsidRDefault="008D1F33" w:rsidP="0096279D">
            <w:r w:rsidRPr="0096279D">
              <w:rPr>
                <w:rFonts w:eastAsia="Arial Unicode MS"/>
              </w:rPr>
              <w:t>Преподавателей + студентов на 1 машино-место</w:t>
            </w:r>
          </w:p>
        </w:tc>
        <w:tc>
          <w:tcPr>
            <w:tcW w:w="654" w:type="pct"/>
          </w:tcPr>
          <w:p w:rsidR="008D1F33" w:rsidRPr="0096279D" w:rsidRDefault="008D1F33" w:rsidP="0096279D">
            <w:r w:rsidRPr="0096279D">
              <w:rPr>
                <w:rFonts w:eastAsia="Arial Unicode MS"/>
              </w:rPr>
              <w:t>4 + 20</w:t>
            </w:r>
          </w:p>
        </w:tc>
        <w:tc>
          <w:tcPr>
            <w:tcW w:w="735" w:type="pct"/>
            <w:vMerge/>
          </w:tcPr>
          <w:p w:rsidR="008D1F33" w:rsidRPr="0096279D" w:rsidRDefault="008D1F33" w:rsidP="0096279D"/>
        </w:tc>
        <w:tc>
          <w:tcPr>
            <w:tcW w:w="684" w:type="pct"/>
            <w:vMerge/>
          </w:tcPr>
          <w:p w:rsidR="008D1F33" w:rsidRPr="0096279D" w:rsidRDefault="008D1F33" w:rsidP="0096279D"/>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pPr>
              <w:rPr>
                <w:rFonts w:eastAsia="Arial Unicode MS"/>
              </w:rPr>
            </w:pPr>
            <w:r w:rsidRPr="0096279D">
              <w:rPr>
                <w:rFonts w:eastAsia="Arial Unicode MS"/>
              </w:rPr>
              <w:t>Дошкольные образовательные организации</w:t>
            </w:r>
          </w:p>
          <w:p w:rsidR="008D1F33" w:rsidRPr="0096279D" w:rsidRDefault="008D1F33" w:rsidP="0096279D">
            <w:pPr>
              <w:rPr>
                <w:rFonts w:eastAsia="Arial Unicode MS"/>
              </w:rPr>
            </w:pPr>
            <w:r w:rsidRPr="0096279D">
              <w:rPr>
                <w:rFonts w:eastAsia="Arial Unicode MS"/>
              </w:rPr>
              <w:t>Объекты дополнительного образования детей городского значения</w:t>
            </w:r>
          </w:p>
          <w:p w:rsidR="008D1F33" w:rsidRPr="0096279D" w:rsidRDefault="008D1F33" w:rsidP="0096279D">
            <w:pPr>
              <w:rPr>
                <w:rFonts w:eastAsia="Arial Unicode MS"/>
              </w:rPr>
            </w:pPr>
            <w:r w:rsidRPr="0096279D">
              <w:rPr>
                <w:rFonts w:eastAsia="Arial Unicode MS"/>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D1F33" w:rsidRPr="0096279D" w:rsidRDefault="008D1F33" w:rsidP="0096279D">
            <w:r w:rsidRPr="0096279D">
              <w:rPr>
                <w:rFonts w:eastAsia="Arial Unicode MS"/>
              </w:rPr>
              <w:t>Применяются только для новой застройки</w:t>
            </w:r>
          </w:p>
        </w:tc>
        <w:tc>
          <w:tcPr>
            <w:tcW w:w="887" w:type="pct"/>
          </w:tcPr>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r w:rsidRPr="0096279D">
              <w:rPr>
                <w:rFonts w:eastAsia="Arial Unicode MS"/>
              </w:rPr>
              <w:t>Работающих на 1 машино-место</w:t>
            </w: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tc>
        <w:tc>
          <w:tcPr>
            <w:tcW w:w="654" w:type="pct"/>
          </w:tcPr>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t>7</w:t>
            </w:r>
          </w:p>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tc>
        <w:tc>
          <w:tcPr>
            <w:tcW w:w="735" w:type="pct"/>
            <w:vMerge/>
          </w:tcPr>
          <w:p w:rsidR="008D1F33" w:rsidRPr="0096279D" w:rsidRDefault="008D1F33" w:rsidP="0096279D"/>
        </w:tc>
        <w:tc>
          <w:tcPr>
            <w:tcW w:w="684" w:type="pct"/>
            <w:vMerge/>
          </w:tcPr>
          <w:p w:rsidR="008D1F33" w:rsidRPr="0096279D" w:rsidRDefault="008D1F33" w:rsidP="0096279D"/>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pPr>
              <w:rPr>
                <w:rFonts w:eastAsia="Arial Unicode MS"/>
              </w:rPr>
            </w:pPr>
            <w:r w:rsidRPr="0096279D">
              <w:rPr>
                <w:rFonts w:eastAsia="Arial Unicode MS"/>
              </w:rPr>
              <w:t>Общеобразовательные школы</w:t>
            </w:r>
          </w:p>
          <w:p w:rsidR="008D1F33" w:rsidRPr="0096279D" w:rsidRDefault="008D1F33" w:rsidP="0096279D">
            <w:pPr>
              <w:rPr>
                <w:rFonts w:eastAsia="Arial Unicode MS"/>
              </w:rPr>
            </w:pPr>
            <w:r w:rsidRPr="0096279D">
              <w:rPr>
                <w:rFonts w:eastAsia="Arial Unicode MS"/>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D1F33" w:rsidRPr="0096279D" w:rsidRDefault="008D1F33" w:rsidP="0096279D">
            <w:pPr>
              <w:rPr>
                <w:rFonts w:eastAsia="Arial Unicode MS"/>
              </w:rPr>
            </w:pPr>
            <w:r w:rsidRPr="0096279D">
              <w:rPr>
                <w:rFonts w:eastAsia="Arial Unicode MS"/>
              </w:rPr>
              <w:t>Применяются только для новой застройки</w:t>
            </w: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tc>
        <w:tc>
          <w:tcPr>
            <w:tcW w:w="887" w:type="pct"/>
          </w:tcPr>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pPr>
              <w:rPr>
                <w:rFonts w:eastAsia="Arial Unicode MS"/>
              </w:rPr>
            </w:pPr>
          </w:p>
          <w:p w:rsidR="008D1F33" w:rsidRPr="0096279D" w:rsidRDefault="008D1F33" w:rsidP="0096279D">
            <w:r w:rsidRPr="0096279D">
              <w:rPr>
                <w:rFonts w:eastAsia="Arial Unicode MS"/>
              </w:rPr>
              <w:t>Работающих на 1 машино-место</w:t>
            </w:r>
          </w:p>
        </w:tc>
        <w:tc>
          <w:tcPr>
            <w:tcW w:w="654" w:type="pct"/>
          </w:tcPr>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p w:rsidR="008D1F33" w:rsidRPr="0096279D" w:rsidRDefault="008D1F33" w:rsidP="0096279D">
            <w:r w:rsidRPr="0096279D">
              <w:t>5</w:t>
            </w:r>
          </w:p>
        </w:tc>
        <w:tc>
          <w:tcPr>
            <w:tcW w:w="735" w:type="pct"/>
          </w:tcPr>
          <w:p w:rsidR="008D1F33" w:rsidRPr="0096279D" w:rsidRDefault="008D1F33" w:rsidP="0096279D"/>
        </w:tc>
        <w:tc>
          <w:tcPr>
            <w:tcW w:w="684" w:type="pct"/>
          </w:tcPr>
          <w:p w:rsidR="008D1F33" w:rsidRPr="0096279D" w:rsidRDefault="008D1F33" w:rsidP="0096279D"/>
        </w:tc>
      </w:tr>
      <w:tr w:rsidR="008D1F33" w:rsidRPr="0096279D" w:rsidTr="009D66F8">
        <w:trPr>
          <w:cantSplit/>
          <w:trHeight w:val="391"/>
          <w:jc w:val="center"/>
        </w:trPr>
        <w:tc>
          <w:tcPr>
            <w:tcW w:w="341" w:type="pct"/>
            <w:tcBorders>
              <w:top w:val="single" w:sz="4" w:space="0" w:color="auto"/>
            </w:tcBorders>
            <w:vAlign w:val="center"/>
          </w:tcPr>
          <w:p w:rsidR="008D1F33" w:rsidRPr="0096279D" w:rsidRDefault="008D1F33" w:rsidP="0096279D">
            <w:r w:rsidRPr="0096279D">
              <w:t>1</w:t>
            </w:r>
          </w:p>
        </w:tc>
        <w:tc>
          <w:tcPr>
            <w:tcW w:w="1699"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2</w:t>
            </w:r>
          </w:p>
        </w:tc>
        <w:tc>
          <w:tcPr>
            <w:tcW w:w="887"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3</w:t>
            </w:r>
          </w:p>
        </w:tc>
        <w:tc>
          <w:tcPr>
            <w:tcW w:w="654"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4</w:t>
            </w:r>
          </w:p>
        </w:tc>
        <w:tc>
          <w:tcPr>
            <w:tcW w:w="735" w:type="pct"/>
            <w:tcBorders>
              <w:top w:val="single" w:sz="4" w:space="0" w:color="auto"/>
            </w:tcBorders>
            <w:vAlign w:val="center"/>
          </w:tcPr>
          <w:p w:rsidR="008D1F33" w:rsidRPr="0096279D" w:rsidRDefault="008D1F33" w:rsidP="0096279D">
            <w:r w:rsidRPr="0096279D">
              <w:t>5</w:t>
            </w:r>
          </w:p>
        </w:tc>
        <w:tc>
          <w:tcPr>
            <w:tcW w:w="684" w:type="pct"/>
            <w:tcBorders>
              <w:top w:val="single" w:sz="4" w:space="0" w:color="auto"/>
            </w:tcBorders>
            <w:vAlign w:val="center"/>
          </w:tcPr>
          <w:p w:rsidR="008D1F33" w:rsidRPr="0096279D" w:rsidRDefault="008D1F33" w:rsidP="0096279D">
            <w:r w:rsidRPr="0096279D">
              <w:t>6</w:t>
            </w:r>
          </w:p>
        </w:tc>
      </w:tr>
      <w:tr w:rsidR="008D1F33" w:rsidRPr="0096279D" w:rsidTr="009D66F8">
        <w:trPr>
          <w:cantSplit/>
          <w:trHeight w:val="416"/>
          <w:jc w:val="center"/>
        </w:trPr>
        <w:tc>
          <w:tcPr>
            <w:tcW w:w="341" w:type="pct"/>
          </w:tcPr>
          <w:p w:rsidR="008D1F33" w:rsidRPr="0096279D" w:rsidRDefault="008D1F33" w:rsidP="0096279D">
            <w:r w:rsidRPr="0096279D">
              <w:lastRenderedPageBreak/>
              <w:t>2</w:t>
            </w:r>
          </w:p>
        </w:tc>
        <w:tc>
          <w:tcPr>
            <w:tcW w:w="4659" w:type="pct"/>
            <w:gridSpan w:val="5"/>
          </w:tcPr>
          <w:p w:rsidR="008D1F33" w:rsidRPr="0096279D" w:rsidRDefault="008D1F33" w:rsidP="0096279D">
            <w:r w:rsidRPr="0096279D">
              <w:rPr>
                <w:rFonts w:eastAsia="Arial Unicode MS"/>
              </w:rPr>
              <w:t>Объекты административно-делового назначения</w:t>
            </w:r>
          </w:p>
        </w:tc>
      </w:tr>
      <w:tr w:rsidR="008D1F33" w:rsidRPr="0096279D" w:rsidTr="009D66F8">
        <w:trPr>
          <w:cantSplit/>
          <w:trHeight w:val="349"/>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Учреждения управления</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 общей площади</w:t>
            </w:r>
          </w:p>
        </w:tc>
        <w:tc>
          <w:tcPr>
            <w:tcW w:w="654" w:type="pct"/>
          </w:tcPr>
          <w:p w:rsidR="008D1F33" w:rsidRPr="0096279D" w:rsidRDefault="008D1F33" w:rsidP="0096279D">
            <w:r w:rsidRPr="0096279D">
              <w:t>100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38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Коммерческие деловые центры, офисные здания и помещения</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 общей площади</w:t>
            </w:r>
          </w:p>
        </w:tc>
        <w:tc>
          <w:tcPr>
            <w:tcW w:w="654" w:type="pct"/>
          </w:tcPr>
          <w:p w:rsidR="008D1F33" w:rsidRPr="0096279D" w:rsidRDefault="008D1F33" w:rsidP="0096279D">
            <w:r w:rsidRPr="0096279D">
              <w:t>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240"/>
          <w:jc w:val="center"/>
        </w:trPr>
        <w:tc>
          <w:tcPr>
            <w:tcW w:w="341" w:type="pct"/>
          </w:tcPr>
          <w:p w:rsidR="008D1F33" w:rsidRPr="0096279D" w:rsidRDefault="008D1F33" w:rsidP="0096279D"/>
        </w:tc>
        <w:tc>
          <w:tcPr>
            <w:tcW w:w="1699" w:type="pct"/>
          </w:tcPr>
          <w:p w:rsidR="008D1F33" w:rsidRPr="0096279D" w:rsidRDefault="008D1F33" w:rsidP="0096279D">
            <w:pPr>
              <w:rPr>
                <w:rFonts w:eastAsia="Arial Unicode MS"/>
              </w:rPr>
            </w:pPr>
            <w:r w:rsidRPr="0096279D">
              <w:rPr>
                <w:rFonts w:eastAsia="Arial Unicode MS"/>
              </w:rPr>
              <w:t>Банки и банковские учреждения</w:t>
            </w:r>
          </w:p>
          <w:p w:rsidR="008D1F33" w:rsidRPr="0096279D" w:rsidRDefault="008D1F33" w:rsidP="0096279D">
            <w:r w:rsidRPr="0096279D">
              <w:rPr>
                <w:rFonts w:eastAsia="Arial Unicode MS"/>
              </w:rPr>
              <w:t>(с операционным залом/ без него)</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 общей площади</w:t>
            </w:r>
          </w:p>
        </w:tc>
        <w:tc>
          <w:tcPr>
            <w:tcW w:w="654" w:type="pct"/>
          </w:tcPr>
          <w:p w:rsidR="008D1F33" w:rsidRPr="0096279D" w:rsidRDefault="008D1F33" w:rsidP="0096279D">
            <w:r w:rsidRPr="0096279D">
              <w:t>30(65)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Научно-исследовательские и проектные институты, лаборатории</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 общей площади</w:t>
            </w:r>
          </w:p>
        </w:tc>
        <w:tc>
          <w:tcPr>
            <w:tcW w:w="654" w:type="pct"/>
          </w:tcPr>
          <w:p w:rsidR="008D1F33" w:rsidRPr="0096279D" w:rsidRDefault="008D1F33" w:rsidP="0096279D">
            <w:r w:rsidRPr="0096279D">
              <w:t>150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240"/>
          <w:jc w:val="center"/>
        </w:trPr>
        <w:tc>
          <w:tcPr>
            <w:tcW w:w="341" w:type="pct"/>
          </w:tcPr>
          <w:p w:rsidR="008D1F33" w:rsidRPr="0096279D" w:rsidRDefault="008D1F33" w:rsidP="0096279D">
            <w:r w:rsidRPr="0096279D">
              <w:t>3</w:t>
            </w:r>
          </w:p>
        </w:tc>
        <w:tc>
          <w:tcPr>
            <w:tcW w:w="4659" w:type="pct"/>
            <w:gridSpan w:val="5"/>
          </w:tcPr>
          <w:p w:rsidR="008D1F33" w:rsidRPr="0096279D" w:rsidRDefault="008D1F33" w:rsidP="0096279D">
            <w:r w:rsidRPr="0096279D">
              <w:t>Объекты здравоохранения, спорта, досуга</w:t>
            </w:r>
          </w:p>
        </w:tc>
      </w:tr>
      <w:tr w:rsidR="008D1F33" w:rsidRPr="0096279D" w:rsidTr="009D66F8">
        <w:trPr>
          <w:cantSplit/>
          <w:trHeight w:val="24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Больницы, профилактории</w:t>
            </w:r>
          </w:p>
        </w:tc>
        <w:tc>
          <w:tcPr>
            <w:tcW w:w="887" w:type="pct"/>
          </w:tcPr>
          <w:p w:rsidR="008D1F33" w:rsidRPr="0096279D" w:rsidRDefault="008D1F33" w:rsidP="0096279D">
            <w:r w:rsidRPr="0096279D">
              <w:t>Работающих + койко-местна 1 машино-место</w:t>
            </w:r>
          </w:p>
        </w:tc>
        <w:tc>
          <w:tcPr>
            <w:tcW w:w="654" w:type="pct"/>
          </w:tcPr>
          <w:p w:rsidR="008D1F33" w:rsidRPr="0096279D" w:rsidRDefault="008D1F33" w:rsidP="0096279D">
            <w:r w:rsidRPr="0096279D">
              <w:rPr>
                <w:rFonts w:eastAsia="Arial Unicode MS"/>
              </w:rPr>
              <w:t>5 + 10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8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Поликлиники</w:t>
            </w:r>
          </w:p>
        </w:tc>
        <w:tc>
          <w:tcPr>
            <w:tcW w:w="887" w:type="pct"/>
          </w:tcPr>
          <w:p w:rsidR="008D1F33" w:rsidRPr="0096279D" w:rsidRDefault="008D1F33" w:rsidP="0096279D">
            <w:r w:rsidRPr="0096279D">
              <w:t>Работающих + посещений в сменуна 1 машино-место</w:t>
            </w:r>
          </w:p>
        </w:tc>
        <w:tc>
          <w:tcPr>
            <w:tcW w:w="654" w:type="pct"/>
          </w:tcPr>
          <w:p w:rsidR="008D1F33" w:rsidRPr="0096279D" w:rsidRDefault="008D1F33" w:rsidP="0096279D">
            <w:r w:rsidRPr="0096279D">
              <w:rPr>
                <w:rFonts w:eastAsia="Arial Unicode MS"/>
              </w:rPr>
              <w:t>5 + 50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150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r w:rsidRPr="0096279D">
              <w:t>Ветеринарные клиники:</w:t>
            </w:r>
          </w:p>
          <w:p w:rsidR="008D1F33" w:rsidRPr="0096279D" w:rsidRDefault="008D1F33" w:rsidP="0096279D"/>
          <w:p w:rsidR="008D1F33" w:rsidRPr="0096279D" w:rsidRDefault="008D1F33" w:rsidP="0096279D">
            <w:r w:rsidRPr="0096279D">
              <w:t>- с 1 ветеринарным врачом</w:t>
            </w:r>
          </w:p>
          <w:p w:rsidR="008D1F33" w:rsidRPr="0096279D" w:rsidRDefault="008D1F33" w:rsidP="0096279D">
            <w:r w:rsidRPr="0096279D">
              <w:t>- с 2 и более ветеринарными врачами</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r w:rsidRPr="0096279D">
              <w:t>7</w:t>
            </w:r>
          </w:p>
          <w:p w:rsidR="008D1F33" w:rsidRPr="0096279D" w:rsidRDefault="008D1F33" w:rsidP="0096279D">
            <w:r w:rsidRPr="0096279D">
              <w:t>4</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Оздоровительные комплексы (фитнес-клубы, ФОК, спортивные и тренажерные залы, бассейны)</w:t>
            </w:r>
          </w:p>
        </w:tc>
        <w:tc>
          <w:tcPr>
            <w:tcW w:w="887" w:type="pct"/>
          </w:tcPr>
          <w:p w:rsidR="008D1F33" w:rsidRPr="0096279D" w:rsidRDefault="008D1F33" w:rsidP="0096279D">
            <w:r w:rsidRPr="0096279D">
              <w:rPr>
                <w:rFonts w:eastAsia="Arial Unicode MS"/>
              </w:rPr>
              <w:t>1 машино-место на количество</w:t>
            </w:r>
            <w:r w:rsidRPr="0096279D">
              <w:t>кв.м общей площади</w:t>
            </w:r>
          </w:p>
        </w:tc>
        <w:tc>
          <w:tcPr>
            <w:tcW w:w="654" w:type="pct"/>
          </w:tcPr>
          <w:p w:rsidR="008D1F33" w:rsidRPr="0096279D" w:rsidRDefault="008D1F33" w:rsidP="0096279D">
            <w:r w:rsidRPr="0096279D">
              <w:t>25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73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Спортивные комплексы и стадионы с трибунами</w:t>
            </w:r>
          </w:p>
        </w:tc>
        <w:tc>
          <w:tcPr>
            <w:tcW w:w="887" w:type="pct"/>
          </w:tcPr>
          <w:p w:rsidR="008D1F33" w:rsidRPr="0096279D" w:rsidRDefault="008D1F33" w:rsidP="0096279D">
            <w:r w:rsidRPr="0096279D">
              <w:t>Работающих + единовремен-ныхпосетителейна 1 машино-место</w:t>
            </w:r>
          </w:p>
        </w:tc>
        <w:tc>
          <w:tcPr>
            <w:tcW w:w="654" w:type="pct"/>
          </w:tcPr>
          <w:p w:rsidR="008D1F33" w:rsidRPr="0096279D" w:rsidRDefault="008D1F33" w:rsidP="0096279D">
            <w:r w:rsidRPr="0096279D">
              <w:rPr>
                <w:rFonts w:eastAsia="Arial Unicode MS"/>
              </w:rPr>
              <w:t>5+25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24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Аквапарки, бассейны, катки</w:t>
            </w:r>
          </w:p>
        </w:tc>
        <w:tc>
          <w:tcPr>
            <w:tcW w:w="887" w:type="pct"/>
          </w:tcPr>
          <w:p w:rsidR="008D1F33" w:rsidRPr="0096279D" w:rsidRDefault="008D1F33" w:rsidP="0096279D">
            <w:r w:rsidRPr="0096279D">
              <w:t>Работающих + единовремен-ныхпосетителейна 1 машино-место</w:t>
            </w:r>
          </w:p>
        </w:tc>
        <w:tc>
          <w:tcPr>
            <w:tcW w:w="654" w:type="pct"/>
          </w:tcPr>
          <w:p w:rsidR="008D1F33" w:rsidRPr="0096279D" w:rsidRDefault="008D1F33" w:rsidP="0096279D">
            <w:r w:rsidRPr="0096279D">
              <w:rPr>
                <w:rFonts w:eastAsia="BatangChe"/>
              </w:rPr>
              <w:t>5 + 10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r w:rsidRPr="0096279D">
              <w:t>Музеи, выставочные комплексы, галереи</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r w:rsidRPr="0096279D">
              <w:t>6</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r w:rsidRPr="0096279D">
              <w:t>Детские досуговые центры</w:t>
            </w:r>
          </w:p>
        </w:tc>
        <w:tc>
          <w:tcPr>
            <w:tcW w:w="887" w:type="pct"/>
          </w:tcPr>
          <w:p w:rsidR="008D1F33" w:rsidRPr="0096279D" w:rsidRDefault="008D1F33" w:rsidP="0096279D">
            <w:r w:rsidRPr="0096279D">
              <w:t>Работающихна 1 машино-место</w:t>
            </w:r>
          </w:p>
        </w:tc>
        <w:tc>
          <w:tcPr>
            <w:tcW w:w="654" w:type="pct"/>
          </w:tcPr>
          <w:p w:rsidR="008D1F33" w:rsidRPr="0096279D" w:rsidRDefault="008D1F33" w:rsidP="0096279D">
            <w:r w:rsidRPr="0096279D">
              <w:t>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360"/>
          <w:jc w:val="center"/>
        </w:trPr>
        <w:tc>
          <w:tcPr>
            <w:tcW w:w="341" w:type="pct"/>
          </w:tcPr>
          <w:p w:rsidR="008D1F33" w:rsidRPr="0096279D" w:rsidRDefault="008D1F33" w:rsidP="0096279D"/>
        </w:tc>
        <w:tc>
          <w:tcPr>
            <w:tcW w:w="1699" w:type="pct"/>
          </w:tcPr>
          <w:p w:rsidR="008D1F33" w:rsidRPr="0096279D" w:rsidRDefault="008D1F33" w:rsidP="0096279D">
            <w:pPr>
              <w:rPr>
                <w:rFonts w:eastAsia="Calibri"/>
              </w:rPr>
            </w:pPr>
            <w:r w:rsidRPr="0096279D">
              <w:rPr>
                <w:rFonts w:eastAsia="Calibri"/>
              </w:rPr>
              <w:t>Центры обучения, самодеятельного творчества, клубы по интересам для взрослых</w:t>
            </w:r>
          </w:p>
          <w:p w:rsidR="008D1F33" w:rsidRPr="0096279D" w:rsidRDefault="008D1F33" w:rsidP="0096279D"/>
        </w:tc>
        <w:tc>
          <w:tcPr>
            <w:tcW w:w="887" w:type="pct"/>
          </w:tcPr>
          <w:p w:rsidR="008D1F33" w:rsidRPr="0096279D" w:rsidRDefault="008D1F33" w:rsidP="0096279D">
            <w:r w:rsidRPr="0096279D">
              <w:t>Работающих + посетителейна 1 машино-место</w:t>
            </w:r>
          </w:p>
        </w:tc>
        <w:tc>
          <w:tcPr>
            <w:tcW w:w="654" w:type="pct"/>
          </w:tcPr>
          <w:p w:rsidR="008D1F33" w:rsidRPr="0096279D" w:rsidRDefault="008D1F33" w:rsidP="0096279D">
            <w:r w:rsidRPr="0096279D">
              <w:t>5+5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391"/>
          <w:jc w:val="center"/>
        </w:trPr>
        <w:tc>
          <w:tcPr>
            <w:tcW w:w="341" w:type="pct"/>
            <w:tcBorders>
              <w:top w:val="single" w:sz="4" w:space="0" w:color="auto"/>
            </w:tcBorders>
            <w:vAlign w:val="center"/>
          </w:tcPr>
          <w:p w:rsidR="008D1F33" w:rsidRPr="0096279D" w:rsidRDefault="008D1F33" w:rsidP="0096279D">
            <w:r w:rsidRPr="0096279D">
              <w:t>1</w:t>
            </w:r>
          </w:p>
        </w:tc>
        <w:tc>
          <w:tcPr>
            <w:tcW w:w="1699"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2</w:t>
            </w:r>
          </w:p>
        </w:tc>
        <w:tc>
          <w:tcPr>
            <w:tcW w:w="887"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3</w:t>
            </w:r>
          </w:p>
        </w:tc>
        <w:tc>
          <w:tcPr>
            <w:tcW w:w="654" w:type="pct"/>
            <w:tcBorders>
              <w:top w:val="single" w:sz="4" w:space="0" w:color="auto"/>
            </w:tcBorders>
            <w:vAlign w:val="center"/>
          </w:tcPr>
          <w:p w:rsidR="008D1F33" w:rsidRPr="0096279D" w:rsidRDefault="008D1F33" w:rsidP="0096279D">
            <w:pPr>
              <w:rPr>
                <w:rFonts w:eastAsia="Arial Unicode MS"/>
              </w:rPr>
            </w:pPr>
            <w:r w:rsidRPr="0096279D">
              <w:rPr>
                <w:rFonts w:eastAsia="Arial Unicode MS"/>
              </w:rPr>
              <w:t>4</w:t>
            </w:r>
          </w:p>
        </w:tc>
        <w:tc>
          <w:tcPr>
            <w:tcW w:w="735" w:type="pct"/>
            <w:tcBorders>
              <w:top w:val="single" w:sz="4" w:space="0" w:color="auto"/>
            </w:tcBorders>
            <w:vAlign w:val="center"/>
          </w:tcPr>
          <w:p w:rsidR="008D1F33" w:rsidRPr="0096279D" w:rsidRDefault="008D1F33" w:rsidP="0096279D">
            <w:r w:rsidRPr="0096279D">
              <w:t>5</w:t>
            </w:r>
          </w:p>
        </w:tc>
        <w:tc>
          <w:tcPr>
            <w:tcW w:w="684" w:type="pct"/>
            <w:tcBorders>
              <w:top w:val="single" w:sz="4" w:space="0" w:color="auto"/>
            </w:tcBorders>
            <w:vAlign w:val="center"/>
          </w:tcPr>
          <w:p w:rsidR="008D1F33" w:rsidRPr="0096279D" w:rsidRDefault="008D1F33" w:rsidP="0096279D">
            <w:r w:rsidRPr="0096279D">
              <w:t>6</w:t>
            </w:r>
          </w:p>
        </w:tc>
      </w:tr>
      <w:tr w:rsidR="008D1F33" w:rsidRPr="0096279D" w:rsidTr="009D66F8">
        <w:trPr>
          <w:cantSplit/>
          <w:trHeight w:val="480"/>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Банно-оздоровительный комплекс</w:t>
            </w:r>
          </w:p>
        </w:tc>
        <w:tc>
          <w:tcPr>
            <w:tcW w:w="887" w:type="pct"/>
          </w:tcPr>
          <w:p w:rsidR="008D1F33" w:rsidRPr="0096279D" w:rsidRDefault="008D1F33" w:rsidP="0096279D">
            <w:r w:rsidRPr="0096279D">
              <w:rPr>
                <w:rFonts w:eastAsia="Arial Unicode MS"/>
              </w:rPr>
              <w:t>Единовремен-ных посетителей на 1 машино-место</w:t>
            </w:r>
          </w:p>
        </w:tc>
        <w:tc>
          <w:tcPr>
            <w:tcW w:w="654" w:type="pct"/>
          </w:tcPr>
          <w:p w:rsidR="008D1F33" w:rsidRPr="0096279D" w:rsidRDefault="008D1F33" w:rsidP="0096279D">
            <w:r w:rsidRPr="0096279D">
              <w:t>7</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08"/>
          <w:jc w:val="center"/>
        </w:trPr>
        <w:tc>
          <w:tcPr>
            <w:tcW w:w="341" w:type="pct"/>
          </w:tcPr>
          <w:p w:rsidR="008D1F33" w:rsidRPr="0096279D" w:rsidRDefault="008D1F33" w:rsidP="0096279D">
            <w:r w:rsidRPr="0096279D">
              <w:t>4</w:t>
            </w:r>
          </w:p>
        </w:tc>
        <w:tc>
          <w:tcPr>
            <w:tcW w:w="4659" w:type="pct"/>
            <w:gridSpan w:val="5"/>
          </w:tcPr>
          <w:p w:rsidR="008D1F33" w:rsidRPr="0096279D" w:rsidRDefault="008D1F33" w:rsidP="0096279D">
            <w:r w:rsidRPr="0096279D">
              <w:rPr>
                <w:rFonts w:eastAsia="BatangChe"/>
              </w:rPr>
              <w:t>Объекты торгово-бытового и коммунального назначения</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Развлекательные центры, цирки, кинотеатры, театры, архивы</w:t>
            </w:r>
          </w:p>
        </w:tc>
        <w:tc>
          <w:tcPr>
            <w:tcW w:w="887" w:type="pct"/>
          </w:tcPr>
          <w:p w:rsidR="008D1F33" w:rsidRPr="0096279D" w:rsidRDefault="008D1F33" w:rsidP="0096279D">
            <w:r w:rsidRPr="0096279D">
              <w:t>Работающих + единовремен-ных посетителей (мест)на 1 машино-место</w:t>
            </w:r>
          </w:p>
        </w:tc>
        <w:tc>
          <w:tcPr>
            <w:tcW w:w="654" w:type="pct"/>
          </w:tcPr>
          <w:p w:rsidR="008D1F33" w:rsidRPr="0096279D" w:rsidRDefault="008D1F33" w:rsidP="0096279D">
            <w:r w:rsidRPr="0096279D">
              <w:rPr>
                <w:rFonts w:eastAsia="BatangChe"/>
              </w:rPr>
              <w:t>5 + 5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м2общей площади</w:t>
            </w:r>
          </w:p>
        </w:tc>
        <w:tc>
          <w:tcPr>
            <w:tcW w:w="654" w:type="pct"/>
          </w:tcPr>
          <w:p w:rsidR="008D1F33" w:rsidRPr="0096279D" w:rsidRDefault="008D1F33" w:rsidP="0096279D">
            <w:r w:rsidRPr="0096279D">
              <w:t>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м2общей площади</w:t>
            </w:r>
          </w:p>
        </w:tc>
        <w:tc>
          <w:tcPr>
            <w:tcW w:w="654" w:type="pct"/>
          </w:tcPr>
          <w:p w:rsidR="008D1F33" w:rsidRPr="0096279D" w:rsidRDefault="008D1F33" w:rsidP="0096279D">
            <w:r w:rsidRPr="0096279D">
              <w:t>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150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Рестораны, кафе</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м2общей площади</w:t>
            </w:r>
          </w:p>
        </w:tc>
        <w:tc>
          <w:tcPr>
            <w:tcW w:w="654" w:type="pct"/>
          </w:tcPr>
          <w:p w:rsidR="008D1F33" w:rsidRPr="0096279D" w:rsidRDefault="008D1F33" w:rsidP="0096279D">
            <w:r w:rsidRPr="0096279D">
              <w:t>7</w:t>
            </w:r>
          </w:p>
          <w:p w:rsidR="008D1F33" w:rsidRPr="0096279D" w:rsidRDefault="008D1F33" w:rsidP="0096279D">
            <w:r w:rsidRPr="0096279D">
              <w:t>(5)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150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Культовые объекты</w:t>
            </w:r>
          </w:p>
        </w:tc>
        <w:tc>
          <w:tcPr>
            <w:tcW w:w="887" w:type="pct"/>
          </w:tcPr>
          <w:p w:rsidR="008D1F33" w:rsidRPr="0096279D" w:rsidRDefault="008D1F33" w:rsidP="0096279D">
            <w:r w:rsidRPr="0096279D">
              <w:rPr>
                <w:rFonts w:eastAsia="Arial Unicode MS"/>
              </w:rPr>
              <w:t xml:space="preserve">Посетителей + </w:t>
            </w:r>
            <w:r w:rsidRPr="0096279D">
              <w:t>м2общей площади</w:t>
            </w:r>
          </w:p>
        </w:tc>
        <w:tc>
          <w:tcPr>
            <w:tcW w:w="654" w:type="pct"/>
          </w:tcPr>
          <w:p w:rsidR="008D1F33" w:rsidRPr="0096279D" w:rsidRDefault="008D1F33" w:rsidP="0096279D">
            <w:r w:rsidRPr="0096279D">
              <w:rPr>
                <w:rFonts w:eastAsia="Arial Unicode MS"/>
              </w:rPr>
              <w:t>4 + 50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Рынки постоянные (универсальные и непродовольственные / продовольственные и с/х)</w:t>
            </w:r>
          </w:p>
        </w:tc>
        <w:tc>
          <w:tcPr>
            <w:tcW w:w="887" w:type="pct"/>
          </w:tcPr>
          <w:p w:rsidR="008D1F33" w:rsidRPr="0096279D" w:rsidRDefault="008D1F33" w:rsidP="0096279D">
            <w:r w:rsidRPr="0096279D">
              <w:rPr>
                <w:rFonts w:eastAsia="Arial Unicode MS"/>
              </w:rPr>
              <w:t>1 машино-место на количество</w:t>
            </w:r>
            <w:r w:rsidRPr="0096279D">
              <w:t xml:space="preserve"> м2общей площади</w:t>
            </w:r>
          </w:p>
        </w:tc>
        <w:tc>
          <w:tcPr>
            <w:tcW w:w="654" w:type="pct"/>
          </w:tcPr>
          <w:p w:rsidR="008D1F33" w:rsidRPr="0096279D" w:rsidRDefault="008D1F33" w:rsidP="0096279D">
            <w:r w:rsidRPr="0096279D">
              <w:t>50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Calibri"/>
              </w:rPr>
              <w:t>Общежития</w:t>
            </w:r>
          </w:p>
        </w:tc>
        <w:tc>
          <w:tcPr>
            <w:tcW w:w="887" w:type="pct"/>
          </w:tcPr>
          <w:p w:rsidR="008D1F33" w:rsidRPr="0096279D" w:rsidRDefault="008D1F33" w:rsidP="0096279D">
            <w:r w:rsidRPr="0096279D">
              <w:t>Работающих + проживающихна 1 машино-место</w:t>
            </w:r>
          </w:p>
        </w:tc>
        <w:tc>
          <w:tcPr>
            <w:tcW w:w="654" w:type="pct"/>
          </w:tcPr>
          <w:p w:rsidR="008D1F33" w:rsidRPr="0096279D" w:rsidRDefault="008D1F33" w:rsidP="0096279D">
            <w:r w:rsidRPr="0096279D">
              <w:rPr>
                <w:rFonts w:eastAsia="Arial Unicode MS"/>
              </w:rPr>
              <w:t>5+10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14"/>
          <w:jc w:val="center"/>
        </w:trPr>
        <w:tc>
          <w:tcPr>
            <w:tcW w:w="341" w:type="pct"/>
          </w:tcPr>
          <w:p w:rsidR="008D1F33" w:rsidRPr="0096279D" w:rsidRDefault="008D1F33" w:rsidP="0096279D">
            <w:r w:rsidRPr="0096279D">
              <w:t>5</w:t>
            </w:r>
          </w:p>
        </w:tc>
        <w:tc>
          <w:tcPr>
            <w:tcW w:w="4659" w:type="pct"/>
            <w:gridSpan w:val="5"/>
          </w:tcPr>
          <w:p w:rsidR="008D1F33" w:rsidRPr="0096279D" w:rsidRDefault="008D1F33" w:rsidP="0096279D">
            <w:r w:rsidRPr="0096279D">
              <w:rPr>
                <w:rFonts w:eastAsia="BatangChe"/>
              </w:rPr>
              <w:t>Объекты промышленно-производственного назначения и транспортного обслуживания</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Вокзалы всех видов транспорта</w:t>
            </w:r>
          </w:p>
        </w:tc>
        <w:tc>
          <w:tcPr>
            <w:tcW w:w="887" w:type="pct"/>
          </w:tcPr>
          <w:p w:rsidR="008D1F33" w:rsidRPr="0096279D" w:rsidRDefault="008D1F33" w:rsidP="0096279D">
            <w:r w:rsidRPr="0096279D">
              <w:t>Работающих + пассажиров в час пикна 1 машино-место</w:t>
            </w:r>
          </w:p>
        </w:tc>
        <w:tc>
          <w:tcPr>
            <w:tcW w:w="654" w:type="pct"/>
          </w:tcPr>
          <w:p w:rsidR="008D1F33" w:rsidRPr="0096279D" w:rsidRDefault="008D1F33" w:rsidP="0096279D">
            <w:r w:rsidRPr="0096279D">
              <w:rPr>
                <w:rFonts w:eastAsia="BatangChe"/>
              </w:rPr>
              <w:t>5 + 8</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150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Производственные и коммунально-складские здания</w:t>
            </w:r>
          </w:p>
        </w:tc>
        <w:tc>
          <w:tcPr>
            <w:tcW w:w="887" w:type="pct"/>
          </w:tcPr>
          <w:p w:rsidR="008D1F33" w:rsidRPr="0096279D" w:rsidRDefault="008D1F33" w:rsidP="0096279D">
            <w:r w:rsidRPr="0096279D">
              <w:t>Работающих в двух смежных сменахна 1 машино-место</w:t>
            </w:r>
          </w:p>
        </w:tc>
        <w:tc>
          <w:tcPr>
            <w:tcW w:w="654" w:type="pct"/>
          </w:tcPr>
          <w:p w:rsidR="008D1F33" w:rsidRPr="0096279D" w:rsidRDefault="008D1F33" w:rsidP="0096279D">
            <w:r w:rsidRPr="0096279D">
              <w:t>8</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rPr>
                <w:rFonts w:eastAsia="Arial Unicode MS"/>
              </w:rPr>
              <w:t>Гостиницы</w:t>
            </w:r>
          </w:p>
        </w:tc>
        <w:tc>
          <w:tcPr>
            <w:tcW w:w="887" w:type="pct"/>
          </w:tcPr>
          <w:p w:rsidR="008D1F33" w:rsidRPr="0096279D" w:rsidRDefault="008D1F33" w:rsidP="0096279D">
            <w:r w:rsidRPr="0096279D">
              <w:t>Работающих + местна 1 машино-место</w:t>
            </w:r>
          </w:p>
          <w:p w:rsidR="008D1F33" w:rsidRPr="0096279D" w:rsidRDefault="008D1F33" w:rsidP="0096279D"/>
        </w:tc>
        <w:tc>
          <w:tcPr>
            <w:tcW w:w="654" w:type="pct"/>
          </w:tcPr>
          <w:p w:rsidR="008D1F33" w:rsidRPr="0096279D" w:rsidRDefault="008D1F33" w:rsidP="0096279D">
            <w:r w:rsidRPr="0096279D">
              <w:rPr>
                <w:rFonts w:eastAsia="BatangChe"/>
              </w:rPr>
              <w:t>5 + 5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150</w:t>
            </w:r>
          </w:p>
        </w:tc>
      </w:tr>
      <w:tr w:rsidR="008D1F33" w:rsidRPr="0096279D" w:rsidTr="009D66F8">
        <w:trPr>
          <w:cantSplit/>
          <w:trHeight w:val="391"/>
          <w:jc w:val="center"/>
        </w:trPr>
        <w:tc>
          <w:tcPr>
            <w:tcW w:w="341" w:type="pct"/>
            <w:tcBorders>
              <w:top w:val="single" w:sz="4" w:space="0" w:color="auto"/>
            </w:tcBorders>
          </w:tcPr>
          <w:p w:rsidR="008D1F33" w:rsidRPr="0096279D" w:rsidRDefault="008D1F33" w:rsidP="0096279D">
            <w:r w:rsidRPr="0096279D">
              <w:t>1</w:t>
            </w:r>
          </w:p>
        </w:tc>
        <w:tc>
          <w:tcPr>
            <w:tcW w:w="1699" w:type="pct"/>
            <w:tcBorders>
              <w:top w:val="single" w:sz="4" w:space="0" w:color="auto"/>
            </w:tcBorders>
          </w:tcPr>
          <w:p w:rsidR="008D1F33" w:rsidRPr="0096279D" w:rsidRDefault="008D1F33" w:rsidP="0096279D">
            <w:pPr>
              <w:rPr>
                <w:rFonts w:eastAsia="Arial Unicode MS"/>
              </w:rPr>
            </w:pPr>
            <w:r w:rsidRPr="0096279D">
              <w:rPr>
                <w:rFonts w:eastAsia="Arial Unicode MS"/>
              </w:rPr>
              <w:t>2</w:t>
            </w:r>
          </w:p>
        </w:tc>
        <w:tc>
          <w:tcPr>
            <w:tcW w:w="887" w:type="pct"/>
            <w:tcBorders>
              <w:top w:val="single" w:sz="4" w:space="0" w:color="auto"/>
            </w:tcBorders>
          </w:tcPr>
          <w:p w:rsidR="008D1F33" w:rsidRPr="0096279D" w:rsidRDefault="008D1F33" w:rsidP="0096279D">
            <w:pPr>
              <w:rPr>
                <w:rFonts w:eastAsia="Arial Unicode MS"/>
              </w:rPr>
            </w:pPr>
            <w:r w:rsidRPr="0096279D">
              <w:rPr>
                <w:rFonts w:eastAsia="Arial Unicode MS"/>
              </w:rPr>
              <w:t>3</w:t>
            </w:r>
          </w:p>
        </w:tc>
        <w:tc>
          <w:tcPr>
            <w:tcW w:w="654" w:type="pct"/>
            <w:tcBorders>
              <w:top w:val="single" w:sz="4" w:space="0" w:color="auto"/>
            </w:tcBorders>
          </w:tcPr>
          <w:p w:rsidR="008D1F33" w:rsidRPr="0096279D" w:rsidRDefault="008D1F33" w:rsidP="0096279D">
            <w:pPr>
              <w:rPr>
                <w:rFonts w:eastAsia="Arial Unicode MS"/>
              </w:rPr>
            </w:pPr>
            <w:r w:rsidRPr="0096279D">
              <w:rPr>
                <w:rFonts w:eastAsia="Arial Unicode MS"/>
              </w:rPr>
              <w:t>4</w:t>
            </w:r>
          </w:p>
        </w:tc>
        <w:tc>
          <w:tcPr>
            <w:tcW w:w="735" w:type="pct"/>
            <w:tcBorders>
              <w:top w:val="single" w:sz="4" w:space="0" w:color="auto"/>
            </w:tcBorders>
          </w:tcPr>
          <w:p w:rsidR="008D1F33" w:rsidRPr="0096279D" w:rsidRDefault="008D1F33" w:rsidP="0096279D">
            <w:r w:rsidRPr="0096279D">
              <w:t>5</w:t>
            </w:r>
          </w:p>
        </w:tc>
        <w:tc>
          <w:tcPr>
            <w:tcW w:w="684" w:type="pct"/>
            <w:tcBorders>
              <w:top w:val="single" w:sz="4" w:space="0" w:color="auto"/>
            </w:tcBorders>
          </w:tcPr>
          <w:p w:rsidR="008D1F33" w:rsidRPr="0096279D" w:rsidRDefault="008D1F33" w:rsidP="0096279D">
            <w:r w:rsidRPr="0096279D">
              <w:t>6</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Детские дома-интернаты</w:t>
            </w:r>
          </w:p>
        </w:tc>
        <w:tc>
          <w:tcPr>
            <w:tcW w:w="887" w:type="pct"/>
          </w:tcPr>
          <w:p w:rsidR="008D1F33" w:rsidRPr="0096279D" w:rsidRDefault="008D1F33" w:rsidP="0096279D">
            <w:r w:rsidRPr="0096279D">
              <w:rPr>
                <w:rFonts w:eastAsia="Arial Unicode MS"/>
              </w:rPr>
              <w:t>Работающие, занятые в одну смену на 1 машино-место</w:t>
            </w:r>
          </w:p>
        </w:tc>
        <w:tc>
          <w:tcPr>
            <w:tcW w:w="654" w:type="pct"/>
          </w:tcPr>
          <w:p w:rsidR="008D1F33" w:rsidRPr="0096279D" w:rsidRDefault="008D1F33" w:rsidP="0096279D">
            <w:r w:rsidRPr="0096279D">
              <w:t>8</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250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8D1F33" w:rsidRPr="0096279D" w:rsidRDefault="008D1F33" w:rsidP="0096279D">
            <w:r w:rsidRPr="0096279D">
              <w:rPr>
                <w:rFonts w:eastAsia="Arial Unicode MS"/>
              </w:rPr>
              <w:t>Отдыхающие и обслуживающий персонал на 1 машино-место</w:t>
            </w:r>
          </w:p>
        </w:tc>
        <w:tc>
          <w:tcPr>
            <w:tcW w:w="654" w:type="pct"/>
          </w:tcPr>
          <w:p w:rsidR="008D1F33" w:rsidRPr="0096279D" w:rsidRDefault="008D1F33" w:rsidP="0096279D">
            <w:r w:rsidRPr="0096279D">
              <w:t>18</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Зоопарки, зверинцы</w:t>
            </w:r>
          </w:p>
        </w:tc>
        <w:tc>
          <w:tcPr>
            <w:tcW w:w="887" w:type="pct"/>
          </w:tcPr>
          <w:p w:rsidR="008D1F33" w:rsidRPr="0096279D" w:rsidRDefault="008D1F33" w:rsidP="0096279D">
            <w:r w:rsidRPr="0096279D">
              <w:rPr>
                <w:rFonts w:eastAsia="Arial Unicode MS"/>
              </w:rPr>
              <w:t>Единовремен-ных посетителей на 1 машино-место</w:t>
            </w:r>
          </w:p>
        </w:tc>
        <w:tc>
          <w:tcPr>
            <w:tcW w:w="654" w:type="pct"/>
          </w:tcPr>
          <w:p w:rsidR="008D1F33" w:rsidRPr="0096279D" w:rsidRDefault="008D1F33" w:rsidP="0096279D">
            <w:r w:rsidRPr="0096279D">
              <w:t>10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Кладбища</w:t>
            </w:r>
          </w:p>
        </w:tc>
        <w:tc>
          <w:tcPr>
            <w:tcW w:w="887" w:type="pct"/>
          </w:tcPr>
          <w:p w:rsidR="008D1F33" w:rsidRPr="0096279D" w:rsidRDefault="008D1F33" w:rsidP="0096279D">
            <w:r w:rsidRPr="0096279D">
              <w:rPr>
                <w:rFonts w:eastAsia="Arial Unicode MS"/>
              </w:rPr>
              <w:t>Единовремен-ных посетителей на 1 машино-место</w:t>
            </w:r>
          </w:p>
        </w:tc>
        <w:tc>
          <w:tcPr>
            <w:tcW w:w="654" w:type="pct"/>
          </w:tcPr>
          <w:p w:rsidR="008D1F33" w:rsidRPr="0096279D" w:rsidRDefault="008D1F33" w:rsidP="0096279D">
            <w:r w:rsidRPr="0096279D">
              <w:t>10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АЗС, АГЗС, объекты технического обслуживания автомобилей</w:t>
            </w:r>
          </w:p>
        </w:tc>
        <w:tc>
          <w:tcPr>
            <w:tcW w:w="887" w:type="pct"/>
          </w:tcPr>
          <w:p w:rsidR="008D1F33" w:rsidRPr="0096279D" w:rsidRDefault="008D1F33" w:rsidP="0096279D">
            <w:r w:rsidRPr="0096279D">
              <w:rPr>
                <w:rFonts w:eastAsia="Arial Unicode MS"/>
              </w:rPr>
              <w:t>1 пост</w:t>
            </w:r>
          </w:p>
        </w:tc>
        <w:tc>
          <w:tcPr>
            <w:tcW w:w="654" w:type="pct"/>
          </w:tcPr>
          <w:p w:rsidR="008D1F33" w:rsidRPr="0096279D" w:rsidRDefault="008D1F33" w:rsidP="0096279D">
            <w:r w:rsidRPr="0096279D">
              <w:rPr>
                <w:rFonts w:eastAsia="Arial Unicode MS"/>
              </w:rPr>
              <w:t>0,5</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Технические этажи, технические помещения</w:t>
            </w:r>
          </w:p>
        </w:tc>
        <w:tc>
          <w:tcPr>
            <w:tcW w:w="887" w:type="pct"/>
          </w:tcPr>
          <w:p w:rsidR="008D1F33" w:rsidRPr="0096279D" w:rsidRDefault="008D1F33" w:rsidP="0096279D">
            <w:pPr>
              <w:rPr>
                <w:rFonts w:eastAsia="Arial Unicode MS"/>
              </w:rPr>
            </w:pPr>
            <w:r w:rsidRPr="0096279D">
              <w:rPr>
                <w:rFonts w:eastAsia="Arial Unicode MS"/>
              </w:rPr>
              <w:t>1 машино-место на количество</w:t>
            </w:r>
            <w:r w:rsidRPr="0096279D">
              <w:t xml:space="preserve"> м2 общей площади</w:t>
            </w:r>
          </w:p>
        </w:tc>
        <w:tc>
          <w:tcPr>
            <w:tcW w:w="654" w:type="pct"/>
          </w:tcPr>
          <w:p w:rsidR="008D1F33" w:rsidRPr="0096279D" w:rsidRDefault="008D1F33" w:rsidP="0096279D">
            <w:pPr>
              <w:rPr>
                <w:rFonts w:eastAsia="Arial Unicode MS"/>
              </w:rPr>
            </w:pPr>
            <w:r w:rsidRPr="0096279D">
              <w:rPr>
                <w:rFonts w:eastAsia="Arial Unicode MS"/>
              </w:rPr>
              <w:t>100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r w:rsidRPr="0096279D">
              <w:t>6</w:t>
            </w:r>
          </w:p>
        </w:tc>
        <w:tc>
          <w:tcPr>
            <w:tcW w:w="4659" w:type="pct"/>
            <w:gridSpan w:val="5"/>
          </w:tcPr>
          <w:p w:rsidR="008D1F33" w:rsidRPr="0096279D" w:rsidRDefault="008D1F33" w:rsidP="0096279D">
            <w:r w:rsidRPr="0096279D">
              <w:t>Рекреационные территории и объекты отдыха</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Пляжи и парки в зонах отдыха</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pPr>
              <w:rPr>
                <w:rFonts w:eastAsia="Arial Unicode MS"/>
              </w:rPr>
            </w:pPr>
            <w:r w:rsidRPr="0096279D">
              <w:rPr>
                <w:rFonts w:eastAsia="Arial Unicode MS"/>
              </w:rPr>
              <w:t>6</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Лесопарки и заповедники</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pPr>
              <w:rPr>
                <w:rFonts w:eastAsia="Arial Unicode MS"/>
              </w:rPr>
            </w:pPr>
            <w:r w:rsidRPr="0096279D">
              <w:rPr>
                <w:rFonts w:eastAsia="Arial Unicode MS"/>
              </w:rPr>
              <w:t>12</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Базы кратковременного отдыха (спортивные, лыжные, рыболовные, охотничьи и др.)</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pPr>
              <w:rPr>
                <w:rFonts w:eastAsia="Arial Unicode MS"/>
              </w:rPr>
            </w:pPr>
            <w:r w:rsidRPr="0096279D">
              <w:rPr>
                <w:rFonts w:eastAsia="Arial Unicode MS"/>
              </w:rPr>
              <w:t>8</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Береговые базы маломерного флота</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pPr>
              <w:rPr>
                <w:rFonts w:eastAsia="Arial Unicode MS"/>
              </w:rPr>
            </w:pPr>
            <w:r w:rsidRPr="0096279D">
              <w:rPr>
                <w:rFonts w:eastAsia="Arial Unicode MS"/>
              </w:rPr>
              <w:t>10</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Санатории</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pPr>
              <w:rPr>
                <w:rFonts w:eastAsia="Arial Unicode MS"/>
              </w:rPr>
            </w:pPr>
            <w:r w:rsidRPr="0096279D">
              <w:rPr>
                <w:rFonts w:eastAsia="Arial Unicode MS"/>
              </w:rPr>
              <w:t>16</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tr w:rsidR="008D1F33" w:rsidRPr="0096279D" w:rsidTr="009D66F8">
        <w:trPr>
          <w:cantSplit/>
          <w:trHeight w:val="414"/>
          <w:jc w:val="center"/>
        </w:trPr>
        <w:tc>
          <w:tcPr>
            <w:tcW w:w="341" w:type="pct"/>
          </w:tcPr>
          <w:p w:rsidR="008D1F33" w:rsidRPr="0096279D" w:rsidRDefault="008D1F33" w:rsidP="0096279D"/>
        </w:tc>
        <w:tc>
          <w:tcPr>
            <w:tcW w:w="1699" w:type="pct"/>
          </w:tcPr>
          <w:p w:rsidR="008D1F33" w:rsidRPr="0096279D" w:rsidRDefault="008D1F33" w:rsidP="0096279D">
            <w:r w:rsidRPr="0096279D">
              <w:t>Предприятия общественного питания, торговли и коммунально-бытового обслуживания в зонах отдыха</w:t>
            </w:r>
          </w:p>
        </w:tc>
        <w:tc>
          <w:tcPr>
            <w:tcW w:w="887" w:type="pct"/>
          </w:tcPr>
          <w:p w:rsidR="008D1F33" w:rsidRPr="0096279D" w:rsidRDefault="008D1F33" w:rsidP="0096279D">
            <w:r w:rsidRPr="0096279D">
              <w:t>Единовремен-ныхпосетителейна 1 машино-место</w:t>
            </w:r>
          </w:p>
        </w:tc>
        <w:tc>
          <w:tcPr>
            <w:tcW w:w="654" w:type="pct"/>
          </w:tcPr>
          <w:p w:rsidR="008D1F33" w:rsidRPr="0096279D" w:rsidRDefault="008D1F33" w:rsidP="0096279D">
            <w:pPr>
              <w:rPr>
                <w:rFonts w:eastAsia="Arial Unicode MS"/>
              </w:rPr>
            </w:pPr>
            <w:r w:rsidRPr="0096279D">
              <w:rPr>
                <w:rFonts w:eastAsia="Arial Unicode MS"/>
              </w:rPr>
              <w:t>14</w:t>
            </w:r>
          </w:p>
        </w:tc>
        <w:tc>
          <w:tcPr>
            <w:tcW w:w="735" w:type="pct"/>
          </w:tcPr>
          <w:p w:rsidR="008D1F33" w:rsidRPr="0096279D" w:rsidRDefault="008D1F33" w:rsidP="0096279D">
            <w:r w:rsidRPr="0096279D">
              <w:t>пешеходная доступность, м</w:t>
            </w:r>
          </w:p>
        </w:tc>
        <w:tc>
          <w:tcPr>
            <w:tcW w:w="684" w:type="pct"/>
          </w:tcPr>
          <w:p w:rsidR="008D1F33" w:rsidRPr="0096279D" w:rsidRDefault="008D1F33" w:rsidP="0096279D">
            <w:r w:rsidRPr="0096279D">
              <w:t>400</w:t>
            </w:r>
          </w:p>
        </w:tc>
      </w:tr>
      <w:bookmarkEnd w:id="26"/>
      <w:bookmarkEnd w:id="27"/>
      <w:bookmarkEnd w:id="28"/>
    </w:tbl>
    <w:p w:rsidR="008D1F33" w:rsidRPr="0096279D" w:rsidRDefault="008D1F33" w:rsidP="0096279D"/>
    <w:p w:rsidR="008D1F33" w:rsidRPr="0096279D" w:rsidRDefault="008D1F33" w:rsidP="0096279D"/>
    <w:sectPr w:rsidR="008D1F33" w:rsidRPr="0096279D" w:rsidSect="008D1F33">
      <w:pgSz w:w="11906" w:h="16838"/>
      <w:pgMar w:top="567" w:right="567" w:bottom="142"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0AD" w:rsidRDefault="00A630AD" w:rsidP="008D1F33">
      <w:r>
        <w:separator/>
      </w:r>
    </w:p>
  </w:endnote>
  <w:endnote w:type="continuationSeparator" w:id="0">
    <w:p w:rsidR="00A630AD" w:rsidRDefault="00A630AD" w:rsidP="008D1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0AD" w:rsidRDefault="00A630AD" w:rsidP="008D1F33">
      <w:r>
        <w:separator/>
      </w:r>
    </w:p>
  </w:footnote>
  <w:footnote w:type="continuationSeparator" w:id="0">
    <w:p w:rsidR="00A630AD" w:rsidRDefault="00A630AD" w:rsidP="008D1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642935"/>
      <w:docPartObj>
        <w:docPartGallery w:val="Page Numbers (Top of Page)"/>
        <w:docPartUnique/>
      </w:docPartObj>
    </w:sdtPr>
    <w:sdtContent>
      <w:p w:rsidR="004E4CEE" w:rsidRDefault="005C3323">
        <w:pPr>
          <w:pStyle w:val="af0"/>
          <w:jc w:val="center"/>
        </w:pPr>
        <w:r w:rsidRPr="00CA4E64">
          <w:fldChar w:fldCharType="begin"/>
        </w:r>
        <w:r w:rsidR="004E4CEE" w:rsidRPr="00CA4E64">
          <w:instrText>PAGE   \* MERGEFORMAT</w:instrText>
        </w:r>
        <w:r w:rsidRPr="00CA4E64">
          <w:fldChar w:fldCharType="separate"/>
        </w:r>
        <w:r w:rsidR="0096279D">
          <w:rPr>
            <w:noProof/>
          </w:rPr>
          <w:t>1</w:t>
        </w:r>
        <w:r w:rsidRPr="00CA4E64">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EE" w:rsidRDefault="004E4CEE">
    <w:pPr>
      <w:pStyle w:val="af0"/>
      <w:jc w:val="center"/>
    </w:pPr>
  </w:p>
  <w:p w:rsidR="004E4CEE" w:rsidRDefault="004E4CEE">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001745"/>
      <w:docPartObj>
        <w:docPartGallery w:val="Page Numbers (Top of Page)"/>
        <w:docPartUnique/>
      </w:docPartObj>
    </w:sdtPr>
    <w:sdtContent>
      <w:p w:rsidR="004E4CEE" w:rsidRDefault="005C3323">
        <w:pPr>
          <w:pStyle w:val="af0"/>
          <w:jc w:val="center"/>
        </w:pPr>
        <w:r w:rsidRPr="00CA4E64">
          <w:fldChar w:fldCharType="begin"/>
        </w:r>
        <w:r w:rsidR="004E4CEE" w:rsidRPr="00CA4E64">
          <w:instrText>PAGE   \* MERGEFORMAT</w:instrText>
        </w:r>
        <w:r w:rsidRPr="00CA4E64">
          <w:fldChar w:fldCharType="separate"/>
        </w:r>
        <w:r w:rsidR="0096279D">
          <w:rPr>
            <w:noProof/>
          </w:rPr>
          <w:t>5</w:t>
        </w:r>
        <w:r w:rsidRPr="00CA4E64">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EE" w:rsidRPr="0010196E" w:rsidRDefault="004E4CEE">
    <w:pPr>
      <w:pStyle w:val="af0"/>
      <w:jc w:val="center"/>
    </w:pPr>
  </w:p>
  <w:p w:rsidR="004E4CEE" w:rsidRDefault="004E4CE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6"/>
  </w:num>
  <w:num w:numId="7">
    <w:abstractNumId w:val="13"/>
  </w:num>
  <w:num w:numId="8">
    <w:abstractNumId w:val="8"/>
  </w:num>
  <w:num w:numId="9">
    <w:abstractNumId w:val="20"/>
  </w:num>
  <w:num w:numId="10">
    <w:abstractNumId w:val="22"/>
  </w:num>
  <w:num w:numId="11">
    <w:abstractNumId w:val="18"/>
  </w:num>
  <w:num w:numId="12">
    <w:abstractNumId w:val="14"/>
  </w:num>
  <w:num w:numId="13">
    <w:abstractNumId w:val="5"/>
  </w:num>
  <w:num w:numId="14">
    <w:abstractNumId w:val="21"/>
  </w:num>
  <w:num w:numId="15">
    <w:abstractNumId w:val="17"/>
  </w:num>
  <w:num w:numId="16">
    <w:abstractNumId w:val="4"/>
  </w:num>
  <w:num w:numId="17">
    <w:abstractNumId w:val="12"/>
  </w:num>
  <w:num w:numId="18">
    <w:abstractNumId w:val="10"/>
  </w:num>
  <w:num w:numId="19">
    <w:abstractNumId w:val="19"/>
  </w:num>
  <w:num w:numId="20">
    <w:abstractNumId w:val="2"/>
  </w:num>
  <w:num w:numId="21">
    <w:abstractNumId w:val="9"/>
  </w:num>
  <w:num w:numId="22">
    <w:abstractNumId w:val="11"/>
  </w:num>
  <w:num w:numId="23">
    <w:abstractNumId w:val="3"/>
  </w:num>
  <w:num w:numId="24">
    <w:abstractNumId w:val="17"/>
    <w:lvlOverride w:ilvl="0">
      <w:lvl w:ilvl="0">
        <w:start w:val="1"/>
        <w:numFmt w:val="bullet"/>
        <w:lvlText w:val=""/>
        <w:lvlJc w:val="left"/>
        <w:pPr>
          <w:tabs>
            <w:tab w:val="num" w:pos="2345"/>
          </w:tabs>
          <w:ind w:left="2325" w:hanging="340"/>
        </w:pPr>
        <w:rPr>
          <w:rFonts w:ascii="Symbol" w:hAnsi="Symbol" w:hint="default"/>
          <w:color w:val="FF000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B1E1A"/>
    <w:rsid w:val="00044B99"/>
    <w:rsid w:val="000E43A9"/>
    <w:rsid w:val="000F41AD"/>
    <w:rsid w:val="00110A57"/>
    <w:rsid w:val="0011160B"/>
    <w:rsid w:val="001152FF"/>
    <w:rsid w:val="00174A0E"/>
    <w:rsid w:val="001F6C83"/>
    <w:rsid w:val="0021109A"/>
    <w:rsid w:val="00213A42"/>
    <w:rsid w:val="00255801"/>
    <w:rsid w:val="00265C6E"/>
    <w:rsid w:val="002762C9"/>
    <w:rsid w:val="00290775"/>
    <w:rsid w:val="002C510D"/>
    <w:rsid w:val="002D2396"/>
    <w:rsid w:val="002D7335"/>
    <w:rsid w:val="002F173E"/>
    <w:rsid w:val="002F3631"/>
    <w:rsid w:val="00325EA1"/>
    <w:rsid w:val="00346D88"/>
    <w:rsid w:val="003616B5"/>
    <w:rsid w:val="0036218F"/>
    <w:rsid w:val="00365BD3"/>
    <w:rsid w:val="003676B9"/>
    <w:rsid w:val="003C0C08"/>
    <w:rsid w:val="0041292E"/>
    <w:rsid w:val="004157D5"/>
    <w:rsid w:val="0044431F"/>
    <w:rsid w:val="0049797D"/>
    <w:rsid w:val="004A17F8"/>
    <w:rsid w:val="004E4CEE"/>
    <w:rsid w:val="004E6818"/>
    <w:rsid w:val="00504038"/>
    <w:rsid w:val="00504C8F"/>
    <w:rsid w:val="00513550"/>
    <w:rsid w:val="00513B73"/>
    <w:rsid w:val="0051758A"/>
    <w:rsid w:val="00551428"/>
    <w:rsid w:val="00560DDB"/>
    <w:rsid w:val="00561620"/>
    <w:rsid w:val="005C3323"/>
    <w:rsid w:val="005C3C8E"/>
    <w:rsid w:val="005C6B85"/>
    <w:rsid w:val="005F21CA"/>
    <w:rsid w:val="005F73F6"/>
    <w:rsid w:val="0060114F"/>
    <w:rsid w:val="00660BB7"/>
    <w:rsid w:val="006852F8"/>
    <w:rsid w:val="006A6155"/>
    <w:rsid w:val="006C2F31"/>
    <w:rsid w:val="006C7573"/>
    <w:rsid w:val="006E4FE2"/>
    <w:rsid w:val="00715F5F"/>
    <w:rsid w:val="00721980"/>
    <w:rsid w:val="00752A99"/>
    <w:rsid w:val="00754DB6"/>
    <w:rsid w:val="007967C9"/>
    <w:rsid w:val="007A68FE"/>
    <w:rsid w:val="007D1B85"/>
    <w:rsid w:val="007E6840"/>
    <w:rsid w:val="007E6DA8"/>
    <w:rsid w:val="00804EC1"/>
    <w:rsid w:val="00807E81"/>
    <w:rsid w:val="00815C96"/>
    <w:rsid w:val="008551AC"/>
    <w:rsid w:val="008622DD"/>
    <w:rsid w:val="00864371"/>
    <w:rsid w:val="00864BF4"/>
    <w:rsid w:val="0088277F"/>
    <w:rsid w:val="008D1F33"/>
    <w:rsid w:val="008D6FDB"/>
    <w:rsid w:val="009077FA"/>
    <w:rsid w:val="00916D4B"/>
    <w:rsid w:val="00926C32"/>
    <w:rsid w:val="00934FFC"/>
    <w:rsid w:val="00943F47"/>
    <w:rsid w:val="009534AF"/>
    <w:rsid w:val="0096279D"/>
    <w:rsid w:val="00966609"/>
    <w:rsid w:val="009C6687"/>
    <w:rsid w:val="009C7225"/>
    <w:rsid w:val="009D66F8"/>
    <w:rsid w:val="009F3040"/>
    <w:rsid w:val="00A01E84"/>
    <w:rsid w:val="00A06D9E"/>
    <w:rsid w:val="00A20A34"/>
    <w:rsid w:val="00A30E79"/>
    <w:rsid w:val="00A52619"/>
    <w:rsid w:val="00A630AD"/>
    <w:rsid w:val="00A9645B"/>
    <w:rsid w:val="00AB4B8F"/>
    <w:rsid w:val="00AC1730"/>
    <w:rsid w:val="00AC5BD7"/>
    <w:rsid w:val="00AF5327"/>
    <w:rsid w:val="00AF6BEC"/>
    <w:rsid w:val="00B244B9"/>
    <w:rsid w:val="00BC6998"/>
    <w:rsid w:val="00BF509A"/>
    <w:rsid w:val="00C131B5"/>
    <w:rsid w:val="00C37C4E"/>
    <w:rsid w:val="00C74FBC"/>
    <w:rsid w:val="00C919D1"/>
    <w:rsid w:val="00CA122F"/>
    <w:rsid w:val="00CB58A2"/>
    <w:rsid w:val="00CE359C"/>
    <w:rsid w:val="00D02BCF"/>
    <w:rsid w:val="00D07BCE"/>
    <w:rsid w:val="00D21DCF"/>
    <w:rsid w:val="00D3513D"/>
    <w:rsid w:val="00D401B5"/>
    <w:rsid w:val="00D50DBD"/>
    <w:rsid w:val="00D531DE"/>
    <w:rsid w:val="00DB1E1A"/>
    <w:rsid w:val="00DC1981"/>
    <w:rsid w:val="00E104AC"/>
    <w:rsid w:val="00E32A38"/>
    <w:rsid w:val="00E32F2B"/>
    <w:rsid w:val="00E63711"/>
    <w:rsid w:val="00EA1C09"/>
    <w:rsid w:val="00EB3AF8"/>
    <w:rsid w:val="00ED1318"/>
    <w:rsid w:val="00EF4B92"/>
    <w:rsid w:val="00F22936"/>
    <w:rsid w:val="00F30E31"/>
    <w:rsid w:val="00F446CC"/>
    <w:rsid w:val="00F64B68"/>
    <w:rsid w:val="00F77F33"/>
    <w:rsid w:val="00FA2052"/>
    <w:rsid w:val="00FB1236"/>
    <w:rsid w:val="00FB7F93"/>
    <w:rsid w:val="00FD0A18"/>
    <w:rsid w:val="00FE3DC1"/>
    <w:rsid w:val="00FF3124"/>
    <w:rsid w:val="00FF7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04AC"/>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8D1F33"/>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8D1F3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8D1F33"/>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8D1F33"/>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E104AC"/>
  </w:style>
  <w:style w:type="character" w:customStyle="1" w:styleId="Absatz-Standardschriftart">
    <w:name w:val="Absatz-Standardschriftart"/>
    <w:rsid w:val="00E104AC"/>
  </w:style>
  <w:style w:type="character" w:customStyle="1" w:styleId="WW-Absatz-Standardschriftart">
    <w:name w:val="WW-Absatz-Standardschriftart"/>
    <w:rsid w:val="00E104AC"/>
  </w:style>
  <w:style w:type="character" w:customStyle="1" w:styleId="22">
    <w:name w:val="Основной шрифт абзаца2"/>
    <w:rsid w:val="00E104AC"/>
  </w:style>
  <w:style w:type="character" w:customStyle="1" w:styleId="WW-Absatz-Standardschriftart1">
    <w:name w:val="WW-Absatz-Standardschriftart1"/>
    <w:rsid w:val="00E104AC"/>
  </w:style>
  <w:style w:type="character" w:customStyle="1" w:styleId="WW8Num1z2">
    <w:name w:val="WW8Num1z2"/>
    <w:rsid w:val="00E104AC"/>
    <w:rPr>
      <w:b/>
      <w:bCs/>
    </w:rPr>
  </w:style>
  <w:style w:type="character" w:customStyle="1" w:styleId="WW-Absatz-Standardschriftart11">
    <w:name w:val="WW-Absatz-Standardschriftart11"/>
    <w:rsid w:val="00E104AC"/>
  </w:style>
  <w:style w:type="character" w:customStyle="1" w:styleId="WW-Absatz-Standardschriftart111">
    <w:name w:val="WW-Absatz-Standardschriftart111"/>
    <w:rsid w:val="00E104AC"/>
  </w:style>
  <w:style w:type="character" w:customStyle="1" w:styleId="WW-Absatz-Standardschriftart1111">
    <w:name w:val="WW-Absatz-Standardschriftart1111"/>
    <w:rsid w:val="00E104AC"/>
  </w:style>
  <w:style w:type="character" w:customStyle="1" w:styleId="WW-Absatz-Standardschriftart11111">
    <w:name w:val="WW-Absatz-Standardschriftart11111"/>
    <w:rsid w:val="00E104AC"/>
  </w:style>
  <w:style w:type="character" w:customStyle="1" w:styleId="WW-Absatz-Standardschriftart111111">
    <w:name w:val="WW-Absatz-Standardschriftart111111"/>
    <w:rsid w:val="00E104AC"/>
  </w:style>
  <w:style w:type="character" w:customStyle="1" w:styleId="WW-Absatz-Standardschriftart1111111">
    <w:name w:val="WW-Absatz-Standardschriftart1111111"/>
    <w:rsid w:val="00E104AC"/>
  </w:style>
  <w:style w:type="character" w:customStyle="1" w:styleId="WW-Absatz-Standardschriftart11111111">
    <w:name w:val="WW-Absatz-Standardschriftart11111111"/>
    <w:rsid w:val="00E104AC"/>
  </w:style>
  <w:style w:type="character" w:customStyle="1" w:styleId="WW-Absatz-Standardschriftart111111111">
    <w:name w:val="WW-Absatz-Standardschriftart111111111"/>
    <w:rsid w:val="00E104AC"/>
  </w:style>
  <w:style w:type="character" w:customStyle="1" w:styleId="WW-Absatz-Standardschriftart1111111111">
    <w:name w:val="WW-Absatz-Standardschriftart1111111111"/>
    <w:rsid w:val="00E104AC"/>
  </w:style>
  <w:style w:type="character" w:customStyle="1" w:styleId="WW-Absatz-Standardschriftart11111111111">
    <w:name w:val="WW-Absatz-Standardschriftart11111111111"/>
    <w:rsid w:val="00E104AC"/>
  </w:style>
  <w:style w:type="character" w:customStyle="1" w:styleId="WW-Absatz-Standardschriftart111111111111">
    <w:name w:val="WW-Absatz-Standardschriftart111111111111"/>
    <w:rsid w:val="00E104AC"/>
  </w:style>
  <w:style w:type="character" w:customStyle="1" w:styleId="WW-Absatz-Standardschriftart1111111111111">
    <w:name w:val="WW-Absatz-Standardschriftart1111111111111"/>
    <w:rsid w:val="00E104AC"/>
  </w:style>
  <w:style w:type="character" w:customStyle="1" w:styleId="WW-Absatz-Standardschriftart11111111111111">
    <w:name w:val="WW-Absatz-Standardschriftart11111111111111"/>
    <w:rsid w:val="00E104AC"/>
  </w:style>
  <w:style w:type="character" w:customStyle="1" w:styleId="12">
    <w:name w:val="Основной шрифт абзаца1"/>
    <w:rsid w:val="00E104AC"/>
  </w:style>
  <w:style w:type="character" w:customStyle="1" w:styleId="a4">
    <w:name w:val="Основной текст Знак"/>
    <w:uiPriority w:val="99"/>
    <w:rsid w:val="00E104AC"/>
    <w:rPr>
      <w:sz w:val="28"/>
    </w:rPr>
  </w:style>
  <w:style w:type="character" w:customStyle="1" w:styleId="a5">
    <w:name w:val="Текст выноски Знак"/>
    <w:uiPriority w:val="99"/>
    <w:rsid w:val="00E104AC"/>
    <w:rPr>
      <w:rFonts w:ascii="Tahoma" w:hAnsi="Tahoma" w:cs="Tahoma"/>
      <w:sz w:val="16"/>
      <w:szCs w:val="16"/>
    </w:rPr>
  </w:style>
  <w:style w:type="character" w:customStyle="1" w:styleId="32">
    <w:name w:val="Основной текст с отступом 3 Знак"/>
    <w:link w:val="33"/>
    <w:uiPriority w:val="99"/>
    <w:rsid w:val="00E104AC"/>
    <w:rPr>
      <w:sz w:val="16"/>
      <w:szCs w:val="16"/>
    </w:rPr>
  </w:style>
  <w:style w:type="character" w:customStyle="1" w:styleId="a6">
    <w:name w:val="Символ нумерации"/>
    <w:rsid w:val="00E104AC"/>
    <w:rPr>
      <w:b/>
      <w:bCs/>
    </w:rPr>
  </w:style>
  <w:style w:type="character" w:styleId="a7">
    <w:name w:val="Hyperlink"/>
    <w:uiPriority w:val="99"/>
    <w:rsid w:val="00E104AC"/>
    <w:rPr>
      <w:color w:val="000080"/>
      <w:u w:val="single"/>
    </w:rPr>
  </w:style>
  <w:style w:type="character" w:customStyle="1" w:styleId="apple-converted-space">
    <w:name w:val="apple-converted-space"/>
    <w:basedOn w:val="22"/>
    <w:rsid w:val="00E104AC"/>
  </w:style>
  <w:style w:type="character" w:customStyle="1" w:styleId="blk">
    <w:name w:val="blk"/>
    <w:basedOn w:val="22"/>
    <w:rsid w:val="00E104AC"/>
  </w:style>
  <w:style w:type="paragraph" w:customStyle="1" w:styleId="a8">
    <w:name w:val="Заголовок"/>
    <w:basedOn w:val="a0"/>
    <w:next w:val="a9"/>
    <w:rsid w:val="00E104AC"/>
    <w:pPr>
      <w:keepNext/>
      <w:spacing w:before="240" w:after="120"/>
    </w:pPr>
    <w:rPr>
      <w:rFonts w:ascii="Arial" w:eastAsia="Arial Unicode MS" w:hAnsi="Arial" w:cs="Mangal"/>
      <w:sz w:val="28"/>
      <w:szCs w:val="28"/>
    </w:rPr>
  </w:style>
  <w:style w:type="paragraph" w:styleId="a9">
    <w:name w:val="Body Text"/>
    <w:basedOn w:val="a0"/>
    <w:uiPriority w:val="99"/>
    <w:qFormat/>
    <w:rsid w:val="00E104AC"/>
    <w:pPr>
      <w:jc w:val="both"/>
    </w:pPr>
    <w:rPr>
      <w:sz w:val="28"/>
      <w:szCs w:val="20"/>
    </w:rPr>
  </w:style>
  <w:style w:type="paragraph" w:styleId="aa">
    <w:name w:val="List"/>
    <w:basedOn w:val="a9"/>
    <w:uiPriority w:val="99"/>
    <w:rsid w:val="00E104AC"/>
    <w:rPr>
      <w:rFonts w:cs="Mangal"/>
    </w:rPr>
  </w:style>
  <w:style w:type="paragraph" w:customStyle="1" w:styleId="13">
    <w:name w:val="Название1"/>
    <w:basedOn w:val="a0"/>
    <w:link w:val="ab"/>
    <w:uiPriority w:val="10"/>
    <w:qFormat/>
    <w:rsid w:val="00E104AC"/>
    <w:pPr>
      <w:suppressLineNumbers/>
      <w:spacing w:before="120" w:after="120"/>
    </w:pPr>
    <w:rPr>
      <w:rFonts w:cs="Mangal"/>
      <w:i/>
      <w:iCs/>
    </w:rPr>
  </w:style>
  <w:style w:type="paragraph" w:customStyle="1" w:styleId="34">
    <w:name w:val="Указатель3"/>
    <w:basedOn w:val="a0"/>
    <w:rsid w:val="00E104AC"/>
    <w:pPr>
      <w:suppressLineNumbers/>
    </w:pPr>
    <w:rPr>
      <w:rFonts w:cs="Mangal"/>
    </w:rPr>
  </w:style>
  <w:style w:type="paragraph" w:customStyle="1" w:styleId="23">
    <w:name w:val="Название объекта2"/>
    <w:basedOn w:val="a0"/>
    <w:rsid w:val="00E104AC"/>
    <w:pPr>
      <w:suppressLineNumbers/>
      <w:spacing w:before="120" w:after="120"/>
    </w:pPr>
    <w:rPr>
      <w:rFonts w:cs="Mangal"/>
      <w:i/>
      <w:iCs/>
    </w:rPr>
  </w:style>
  <w:style w:type="paragraph" w:customStyle="1" w:styleId="24">
    <w:name w:val="Указатель2"/>
    <w:basedOn w:val="a0"/>
    <w:rsid w:val="00E104AC"/>
    <w:pPr>
      <w:suppressLineNumbers/>
    </w:pPr>
    <w:rPr>
      <w:rFonts w:cs="Mangal"/>
    </w:rPr>
  </w:style>
  <w:style w:type="paragraph" w:customStyle="1" w:styleId="14">
    <w:name w:val="Название объекта1"/>
    <w:basedOn w:val="a0"/>
    <w:qFormat/>
    <w:rsid w:val="00E104AC"/>
    <w:pPr>
      <w:suppressLineNumbers/>
      <w:spacing w:before="120" w:after="120"/>
    </w:pPr>
    <w:rPr>
      <w:rFonts w:cs="Mangal"/>
      <w:i/>
      <w:iCs/>
    </w:rPr>
  </w:style>
  <w:style w:type="paragraph" w:customStyle="1" w:styleId="15">
    <w:name w:val="Указатель1"/>
    <w:basedOn w:val="a0"/>
    <w:rsid w:val="00E104AC"/>
    <w:pPr>
      <w:suppressLineNumbers/>
    </w:pPr>
    <w:rPr>
      <w:rFonts w:cs="Mangal"/>
    </w:rPr>
  </w:style>
  <w:style w:type="paragraph" w:styleId="ac">
    <w:name w:val="Balloon Text"/>
    <w:basedOn w:val="a0"/>
    <w:uiPriority w:val="99"/>
    <w:rsid w:val="00E104AC"/>
    <w:rPr>
      <w:rFonts w:ascii="Tahoma" w:hAnsi="Tahoma" w:cs="Tahoma"/>
      <w:sz w:val="16"/>
      <w:szCs w:val="16"/>
    </w:rPr>
  </w:style>
  <w:style w:type="paragraph" w:customStyle="1" w:styleId="310">
    <w:name w:val="Основной текст с отступом 31"/>
    <w:basedOn w:val="a0"/>
    <w:rsid w:val="00E104AC"/>
    <w:pPr>
      <w:spacing w:after="120"/>
      <w:ind w:left="283"/>
    </w:pPr>
    <w:rPr>
      <w:sz w:val="16"/>
      <w:szCs w:val="16"/>
    </w:rPr>
  </w:style>
  <w:style w:type="paragraph" w:customStyle="1" w:styleId="ad">
    <w:name w:val="Содержимое врезки"/>
    <w:basedOn w:val="a9"/>
    <w:rsid w:val="00E104AC"/>
  </w:style>
  <w:style w:type="paragraph" w:customStyle="1" w:styleId="ConsPlusNormal">
    <w:name w:val="ConsPlusNormal"/>
    <w:link w:val="ConsPlusNormal0"/>
    <w:rsid w:val="00E104AC"/>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E104AC"/>
    <w:pPr>
      <w:widowControl w:val="0"/>
      <w:suppressAutoHyphens/>
      <w:autoSpaceDE w:val="0"/>
    </w:pPr>
    <w:rPr>
      <w:rFonts w:ascii="Arial" w:eastAsia="Arial" w:hAnsi="Arial" w:cs="Arial"/>
      <w:lang w:eastAsia="hi-IN" w:bidi="hi-IN"/>
    </w:rPr>
  </w:style>
  <w:style w:type="paragraph" w:customStyle="1" w:styleId="ConsPlusCell">
    <w:name w:val="ConsPlusCell"/>
    <w:next w:val="a0"/>
    <w:rsid w:val="00E104AC"/>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E104AC"/>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E104AC"/>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E104AC"/>
    <w:pPr>
      <w:suppressLineNumbers/>
      <w:tabs>
        <w:tab w:val="center" w:pos="4904"/>
        <w:tab w:val="right" w:pos="9808"/>
      </w:tabs>
    </w:pPr>
  </w:style>
  <w:style w:type="paragraph" w:styleId="af0">
    <w:name w:val="header"/>
    <w:aliases w:val="Знак4,Знак8,ВерхКолонтитул"/>
    <w:basedOn w:val="a0"/>
    <w:link w:val="af1"/>
    <w:uiPriority w:val="99"/>
    <w:rsid w:val="00E104AC"/>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E104AC"/>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8D1F33"/>
    <w:rPr>
      <w:b/>
      <w:bCs/>
      <w:caps/>
      <w:sz w:val="24"/>
      <w:szCs w:val="28"/>
    </w:rPr>
  </w:style>
  <w:style w:type="character" w:customStyle="1" w:styleId="21">
    <w:name w:val="Заголовок 2 Знак"/>
    <w:basedOn w:val="a1"/>
    <w:link w:val="20"/>
    <w:uiPriority w:val="9"/>
    <w:rsid w:val="008D1F33"/>
    <w:rPr>
      <w:rFonts w:ascii="Arial" w:hAnsi="Arial" w:cs="Arial"/>
      <w:b/>
      <w:bCs/>
      <w:i/>
      <w:iCs/>
      <w:sz w:val="28"/>
      <w:szCs w:val="28"/>
    </w:rPr>
  </w:style>
  <w:style w:type="character" w:customStyle="1" w:styleId="30">
    <w:name w:val="Заголовок 3 Знак"/>
    <w:basedOn w:val="a1"/>
    <w:link w:val="3"/>
    <w:uiPriority w:val="9"/>
    <w:rsid w:val="008D1F33"/>
    <w:rPr>
      <w:rFonts w:ascii="Arial" w:hAnsi="Arial" w:cs="Arial"/>
      <w:b/>
      <w:bCs/>
    </w:rPr>
  </w:style>
  <w:style w:type="character" w:customStyle="1" w:styleId="40">
    <w:name w:val="Заголовок 4 Знак"/>
    <w:basedOn w:val="a1"/>
    <w:link w:val="4"/>
    <w:uiPriority w:val="9"/>
    <w:semiHidden/>
    <w:rsid w:val="008D1F33"/>
    <w:rPr>
      <w:rFonts w:ascii="Cambria" w:hAnsi="Cambria"/>
      <w:b/>
      <w:bCs/>
      <w:i/>
      <w:iCs/>
      <w:color w:val="4F81BD"/>
      <w:sz w:val="22"/>
      <w:szCs w:val="22"/>
      <w:lang w:eastAsia="en-US"/>
    </w:rPr>
  </w:style>
  <w:style w:type="table" w:styleId="af3">
    <w:name w:val="Table Grid"/>
    <w:basedOn w:val="a2"/>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8D1F33"/>
    <w:pPr>
      <w:suppressLineNumbers/>
    </w:pPr>
  </w:style>
  <w:style w:type="paragraph" w:customStyle="1" w:styleId="af5">
    <w:name w:val="Абзац"/>
    <w:basedOn w:val="a0"/>
    <w:link w:val="af6"/>
    <w:qFormat/>
    <w:rsid w:val="008D1F33"/>
    <w:pPr>
      <w:suppressAutoHyphens w:val="0"/>
      <w:spacing w:line="360" w:lineRule="auto"/>
      <w:ind w:firstLine="567"/>
      <w:jc w:val="both"/>
    </w:pPr>
    <w:rPr>
      <w:lang w:eastAsia="ru-RU"/>
    </w:rPr>
  </w:style>
  <w:style w:type="character" w:customStyle="1" w:styleId="af6">
    <w:name w:val="Абзац Знак"/>
    <w:link w:val="af5"/>
    <w:locked/>
    <w:rsid w:val="008D1F33"/>
    <w:rPr>
      <w:sz w:val="24"/>
      <w:szCs w:val="24"/>
    </w:rPr>
  </w:style>
  <w:style w:type="paragraph" w:styleId="af7">
    <w:name w:val="List Paragraph"/>
    <w:basedOn w:val="a0"/>
    <w:link w:val="af8"/>
    <w:uiPriority w:val="34"/>
    <w:qFormat/>
    <w:rsid w:val="008D1F33"/>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8D1F33"/>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8D1F33"/>
    <w:rPr>
      <w:sz w:val="24"/>
      <w:szCs w:val="24"/>
      <w:lang w:eastAsia="ar-SA"/>
    </w:rPr>
  </w:style>
  <w:style w:type="character" w:customStyle="1" w:styleId="af">
    <w:name w:val="Нижний колонтитул Знак"/>
    <w:basedOn w:val="a1"/>
    <w:link w:val="ae"/>
    <w:uiPriority w:val="99"/>
    <w:locked/>
    <w:rsid w:val="008D1F33"/>
    <w:rPr>
      <w:sz w:val="24"/>
      <w:szCs w:val="24"/>
      <w:lang w:eastAsia="ar-SA"/>
    </w:rPr>
  </w:style>
  <w:style w:type="paragraph" w:customStyle="1" w:styleId="Default">
    <w:name w:val="Default"/>
    <w:rsid w:val="008D1F33"/>
    <w:pPr>
      <w:autoSpaceDE w:val="0"/>
      <w:autoSpaceDN w:val="0"/>
      <w:adjustRightInd w:val="0"/>
    </w:pPr>
    <w:rPr>
      <w:color w:val="000000"/>
      <w:sz w:val="24"/>
      <w:szCs w:val="24"/>
      <w:lang w:eastAsia="en-US"/>
    </w:rPr>
  </w:style>
  <w:style w:type="character" w:customStyle="1" w:styleId="WW8Num9z0">
    <w:name w:val="WW8Num9z0"/>
    <w:rsid w:val="008D1F33"/>
    <w:rPr>
      <w:rFonts w:ascii="OpenSymbol" w:hAnsi="OpenSymbol"/>
    </w:rPr>
  </w:style>
  <w:style w:type="paragraph" w:customStyle="1" w:styleId="S0">
    <w:name w:val="S_Обычный"/>
    <w:basedOn w:val="a0"/>
    <w:link w:val="S1"/>
    <w:rsid w:val="008D1F33"/>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8D1F33"/>
    <w:rPr>
      <w:rFonts w:ascii="Arial" w:hAnsi="Arial" w:cs="Arial"/>
      <w:sz w:val="24"/>
      <w:szCs w:val="24"/>
    </w:rPr>
  </w:style>
  <w:style w:type="paragraph" w:styleId="35">
    <w:name w:val="toc 3"/>
    <w:basedOn w:val="a0"/>
    <w:uiPriority w:val="39"/>
    <w:qFormat/>
    <w:rsid w:val="008D1F33"/>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8D1F33"/>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8D1F33"/>
    <w:rPr>
      <w:b/>
      <w:bCs/>
    </w:rPr>
  </w:style>
  <w:style w:type="paragraph" w:customStyle="1" w:styleId="S">
    <w:name w:val="S_Нумерованный"/>
    <w:basedOn w:val="a0"/>
    <w:autoRedefine/>
    <w:rsid w:val="008D1F33"/>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8D1F33"/>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8D1F33"/>
    <w:rPr>
      <w:rFonts w:ascii="Courier New" w:hAnsi="Courier New" w:cs="Courier New"/>
    </w:rPr>
  </w:style>
  <w:style w:type="table" w:customStyle="1" w:styleId="TableNormal">
    <w:name w:val="Table Normal"/>
    <w:uiPriority w:val="2"/>
    <w:semiHidden/>
    <w:unhideWhenUsed/>
    <w:qFormat/>
    <w:rsid w:val="008D1F3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8D1F33"/>
    <w:pPr>
      <w:widowControl w:val="0"/>
      <w:suppressAutoHyphens w:val="0"/>
      <w:spacing w:before="104"/>
      <w:ind w:left="120"/>
    </w:pPr>
    <w:rPr>
      <w:lang w:val="en-US" w:eastAsia="en-US"/>
    </w:rPr>
  </w:style>
  <w:style w:type="paragraph" w:styleId="26">
    <w:name w:val="toc 2"/>
    <w:basedOn w:val="a0"/>
    <w:uiPriority w:val="39"/>
    <w:qFormat/>
    <w:rsid w:val="008D1F33"/>
    <w:pPr>
      <w:widowControl w:val="0"/>
      <w:suppressAutoHyphens w:val="0"/>
      <w:spacing w:before="141"/>
      <w:ind w:left="360" w:hanging="579"/>
    </w:pPr>
    <w:rPr>
      <w:lang w:val="en-US" w:eastAsia="en-US"/>
    </w:rPr>
  </w:style>
  <w:style w:type="paragraph" w:styleId="41">
    <w:name w:val="toc 4"/>
    <w:basedOn w:val="a0"/>
    <w:uiPriority w:val="1"/>
    <w:qFormat/>
    <w:rsid w:val="008D1F33"/>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8D1F33"/>
    <w:pPr>
      <w:widowControl w:val="0"/>
      <w:suppressAutoHyphens w:val="0"/>
    </w:pPr>
    <w:rPr>
      <w:rFonts w:ascii="Calibri" w:hAnsi="Calibri"/>
      <w:sz w:val="22"/>
      <w:szCs w:val="22"/>
      <w:lang w:val="en-US" w:eastAsia="en-US"/>
    </w:rPr>
  </w:style>
  <w:style w:type="paragraph" w:customStyle="1" w:styleId="u">
    <w:name w:val="u"/>
    <w:basedOn w:val="a0"/>
    <w:rsid w:val="008D1F33"/>
    <w:pPr>
      <w:suppressAutoHyphens w:val="0"/>
      <w:spacing w:before="100" w:beforeAutospacing="1" w:after="100" w:afterAutospacing="1"/>
    </w:pPr>
    <w:rPr>
      <w:lang w:eastAsia="ru-RU"/>
    </w:rPr>
  </w:style>
  <w:style w:type="character" w:styleId="afa">
    <w:name w:val="Strong"/>
    <w:basedOn w:val="a1"/>
    <w:uiPriority w:val="22"/>
    <w:qFormat/>
    <w:rsid w:val="008D1F33"/>
    <w:rPr>
      <w:b/>
    </w:rPr>
  </w:style>
  <w:style w:type="paragraph" w:customStyle="1" w:styleId="formattext">
    <w:name w:val="formattext"/>
    <w:basedOn w:val="a0"/>
    <w:rsid w:val="008D1F33"/>
    <w:pPr>
      <w:suppressAutoHyphens w:val="0"/>
      <w:spacing w:before="100" w:beforeAutospacing="1" w:after="100" w:afterAutospacing="1"/>
    </w:pPr>
    <w:rPr>
      <w:lang w:eastAsia="ru-RU"/>
    </w:rPr>
  </w:style>
  <w:style w:type="table" w:customStyle="1" w:styleId="17">
    <w:name w:val="Сетка таблицы1"/>
    <w:basedOn w:val="a2"/>
    <w:next w:val="af3"/>
    <w:rsid w:val="008D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8D1F33"/>
    <w:pPr>
      <w:suppressAutoHyphens w:val="0"/>
      <w:spacing w:after="160" w:line="240" w:lineRule="exact"/>
    </w:pPr>
    <w:rPr>
      <w:rFonts w:ascii="Verdana" w:hAnsi="Verdana" w:cs="Verdana"/>
      <w:lang w:val="en-US" w:eastAsia="en-US"/>
    </w:rPr>
  </w:style>
  <w:style w:type="paragraph" w:customStyle="1" w:styleId="afb">
    <w:name w:val="Знак"/>
    <w:basedOn w:val="a0"/>
    <w:rsid w:val="008D1F33"/>
    <w:pPr>
      <w:suppressAutoHyphens w:val="0"/>
      <w:spacing w:line="240" w:lineRule="exact"/>
      <w:jc w:val="both"/>
    </w:pPr>
    <w:rPr>
      <w:rFonts w:ascii="Arial" w:hAnsi="Arial" w:cs="Arial"/>
      <w:lang w:val="en-US" w:eastAsia="en-US"/>
    </w:rPr>
  </w:style>
  <w:style w:type="paragraph" w:customStyle="1" w:styleId="ConsNormal">
    <w:name w:val="ConsNormal"/>
    <w:rsid w:val="008D1F33"/>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8D1F33"/>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8D1F33"/>
    <w:rPr>
      <w:rFonts w:ascii="Arial" w:hAnsi="Arial" w:cs="Arial"/>
    </w:rPr>
  </w:style>
  <w:style w:type="character" w:styleId="afe">
    <w:name w:val="footnote reference"/>
    <w:aliases w:val="Знак сноски-FN"/>
    <w:basedOn w:val="a1"/>
    <w:rsid w:val="008D1F33"/>
    <w:rPr>
      <w:vertAlign w:val="superscript"/>
    </w:rPr>
  </w:style>
  <w:style w:type="character" w:styleId="aff">
    <w:name w:val="page number"/>
    <w:basedOn w:val="a1"/>
    <w:uiPriority w:val="99"/>
    <w:rsid w:val="008D1F33"/>
  </w:style>
  <w:style w:type="character" w:customStyle="1" w:styleId="grame">
    <w:name w:val="grame"/>
    <w:rsid w:val="008D1F33"/>
  </w:style>
  <w:style w:type="paragraph" w:customStyle="1" w:styleId="Heading">
    <w:name w:val="Heading"/>
    <w:rsid w:val="008D1F33"/>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8D1F33"/>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8D1F33"/>
    <w:rPr>
      <w:rFonts w:ascii="Courier New" w:hAnsi="Courier New" w:cs="Courier New"/>
    </w:rPr>
  </w:style>
  <w:style w:type="character" w:customStyle="1" w:styleId="spelle">
    <w:name w:val="spelle"/>
    <w:rsid w:val="008D1F33"/>
  </w:style>
  <w:style w:type="paragraph" w:styleId="HTML">
    <w:name w:val="HTML Preformatted"/>
    <w:basedOn w:val="a0"/>
    <w:link w:val="HTML0"/>
    <w:uiPriority w:val="99"/>
    <w:rsid w:val="008D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8D1F33"/>
    <w:rPr>
      <w:rFonts w:ascii="Courier New" w:hAnsi="Courier New" w:cs="Courier New"/>
      <w:color w:val="000000"/>
    </w:rPr>
  </w:style>
  <w:style w:type="character" w:customStyle="1" w:styleId="f">
    <w:name w:val="f"/>
    <w:rsid w:val="008D1F33"/>
  </w:style>
  <w:style w:type="paragraph" w:styleId="aff2">
    <w:name w:val="Body Text Indent"/>
    <w:basedOn w:val="a0"/>
    <w:link w:val="aff3"/>
    <w:uiPriority w:val="99"/>
    <w:rsid w:val="008D1F33"/>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8D1F33"/>
    <w:rPr>
      <w:rFonts w:ascii="Arial" w:hAnsi="Arial" w:cs="Arial"/>
      <w:sz w:val="24"/>
      <w:szCs w:val="24"/>
    </w:rPr>
  </w:style>
  <w:style w:type="paragraph" w:customStyle="1" w:styleId="FR2">
    <w:name w:val="FR2"/>
    <w:rsid w:val="008D1F33"/>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8D1F33"/>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8D1F33"/>
    <w:pPr>
      <w:suppressAutoHyphens w:val="0"/>
      <w:ind w:left="566" w:hanging="283"/>
    </w:pPr>
    <w:rPr>
      <w:rFonts w:ascii="Arial" w:hAnsi="Arial" w:cs="Arial"/>
      <w:sz w:val="20"/>
      <w:szCs w:val="20"/>
      <w:lang w:eastAsia="ru-RU"/>
    </w:rPr>
  </w:style>
  <w:style w:type="paragraph" w:styleId="36">
    <w:name w:val="List 3"/>
    <w:basedOn w:val="a0"/>
    <w:uiPriority w:val="99"/>
    <w:rsid w:val="008D1F33"/>
    <w:pPr>
      <w:suppressAutoHyphens w:val="0"/>
      <w:ind w:left="849" w:hanging="283"/>
    </w:pPr>
    <w:rPr>
      <w:rFonts w:ascii="Arial" w:hAnsi="Arial" w:cs="Arial"/>
      <w:sz w:val="20"/>
      <w:szCs w:val="20"/>
      <w:lang w:eastAsia="ru-RU"/>
    </w:rPr>
  </w:style>
  <w:style w:type="paragraph" w:customStyle="1" w:styleId="19">
    <w:name w:val="Знак1"/>
    <w:basedOn w:val="a0"/>
    <w:rsid w:val="008D1F33"/>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8D1F33"/>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8D1F33"/>
    <w:rPr>
      <w:rFonts w:ascii="Arial" w:hAnsi="Arial" w:cs="Arial"/>
      <w:sz w:val="24"/>
      <w:szCs w:val="24"/>
    </w:rPr>
  </w:style>
  <w:style w:type="paragraph" w:styleId="2a">
    <w:name w:val="Body Text 2"/>
    <w:basedOn w:val="a0"/>
    <w:link w:val="2b"/>
    <w:uiPriority w:val="99"/>
    <w:rsid w:val="008D1F33"/>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8D1F33"/>
    <w:rPr>
      <w:rFonts w:ascii="Arial" w:hAnsi="Arial" w:cs="Arial"/>
      <w:sz w:val="24"/>
      <w:szCs w:val="24"/>
    </w:rPr>
  </w:style>
  <w:style w:type="character" w:customStyle="1" w:styleId="S10">
    <w:name w:val="S_Маркированный Знак1"/>
    <w:link w:val="S2"/>
    <w:locked/>
    <w:rsid w:val="008D1F33"/>
    <w:rPr>
      <w:sz w:val="24"/>
    </w:rPr>
  </w:style>
  <w:style w:type="paragraph" w:customStyle="1" w:styleId="S2">
    <w:name w:val="S_Маркированный"/>
    <w:basedOn w:val="aff4"/>
    <w:link w:val="S10"/>
    <w:autoRedefine/>
    <w:rsid w:val="008D1F33"/>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8D1F33"/>
    <w:pPr>
      <w:suppressAutoHyphens w:val="0"/>
      <w:ind w:left="1069" w:hanging="360"/>
    </w:pPr>
    <w:rPr>
      <w:rFonts w:ascii="Arial" w:hAnsi="Arial" w:cs="Arial"/>
      <w:lang w:eastAsia="ru-RU"/>
    </w:rPr>
  </w:style>
  <w:style w:type="paragraph" w:customStyle="1" w:styleId="S3">
    <w:name w:val="S_Таблица"/>
    <w:basedOn w:val="a0"/>
    <w:link w:val="S4"/>
    <w:autoRedefine/>
    <w:rsid w:val="008D1F33"/>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8D1F33"/>
    <w:rPr>
      <w:rFonts w:ascii="Arial" w:hAnsi="Arial" w:cs="Arial"/>
      <w:color w:val="008000"/>
      <w:sz w:val="24"/>
      <w:szCs w:val="24"/>
      <w:lang w:eastAsia="en-US"/>
    </w:rPr>
  </w:style>
  <w:style w:type="character" w:customStyle="1" w:styleId="S5">
    <w:name w:val="S_Обычный в таблице Знак"/>
    <w:link w:val="S6"/>
    <w:locked/>
    <w:rsid w:val="008D1F33"/>
    <w:rPr>
      <w:sz w:val="24"/>
    </w:rPr>
  </w:style>
  <w:style w:type="paragraph" w:customStyle="1" w:styleId="S6">
    <w:name w:val="S_Обычный в таблице"/>
    <w:basedOn w:val="a0"/>
    <w:link w:val="S5"/>
    <w:rsid w:val="008D1F33"/>
    <w:pPr>
      <w:suppressAutoHyphens w:val="0"/>
      <w:jc w:val="center"/>
    </w:pPr>
    <w:rPr>
      <w:szCs w:val="20"/>
      <w:lang w:eastAsia="ru-RU"/>
    </w:rPr>
  </w:style>
  <w:style w:type="paragraph" w:customStyle="1" w:styleId="aff5">
    <w:name w:val="Примечание"/>
    <w:basedOn w:val="a0"/>
    <w:qFormat/>
    <w:rsid w:val="008D1F33"/>
    <w:pPr>
      <w:suppressAutoHyphens w:val="0"/>
      <w:ind w:firstLine="567"/>
      <w:jc w:val="both"/>
    </w:pPr>
    <w:rPr>
      <w:rFonts w:ascii="Arial" w:hAnsi="Arial" w:cs="Arial"/>
      <w:sz w:val="20"/>
      <w:szCs w:val="20"/>
      <w:lang w:eastAsia="en-US"/>
    </w:rPr>
  </w:style>
  <w:style w:type="paragraph" w:customStyle="1" w:styleId="ConsCell">
    <w:name w:val="ConsCell"/>
    <w:rsid w:val="008D1F33"/>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8D1F33"/>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8D1F33"/>
    <w:rPr>
      <w:rFonts w:ascii="Arial" w:hAnsi="Arial" w:cs="Arial"/>
    </w:rPr>
  </w:style>
  <w:style w:type="paragraph" w:customStyle="1" w:styleId="aff8">
    <w:name w:val="приложения рнгп"/>
    <w:basedOn w:val="20"/>
    <w:autoRedefine/>
    <w:qFormat/>
    <w:rsid w:val="008D1F33"/>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8D1F33"/>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8D1F33"/>
    <w:rPr>
      <w:sz w:val="16"/>
      <w:szCs w:val="16"/>
      <w:lang w:eastAsia="ar-SA"/>
    </w:rPr>
  </w:style>
  <w:style w:type="paragraph" w:styleId="2c">
    <w:name w:val="List Continue 2"/>
    <w:basedOn w:val="a0"/>
    <w:uiPriority w:val="99"/>
    <w:rsid w:val="008D1F33"/>
    <w:pPr>
      <w:suppressAutoHyphens w:val="0"/>
      <w:spacing w:after="120"/>
      <w:ind w:left="566"/>
    </w:pPr>
    <w:rPr>
      <w:rFonts w:ascii="Arial" w:hAnsi="Arial" w:cs="Arial"/>
      <w:lang w:eastAsia="ru-RU"/>
    </w:rPr>
  </w:style>
  <w:style w:type="paragraph" w:styleId="37">
    <w:name w:val="List Continue 3"/>
    <w:basedOn w:val="a0"/>
    <w:uiPriority w:val="99"/>
    <w:rsid w:val="008D1F33"/>
    <w:pPr>
      <w:suppressAutoHyphens w:val="0"/>
      <w:spacing w:after="120"/>
      <w:ind w:left="849"/>
    </w:pPr>
    <w:rPr>
      <w:rFonts w:ascii="Arial" w:hAnsi="Arial" w:cs="Arial"/>
      <w:lang w:eastAsia="ru-RU"/>
    </w:rPr>
  </w:style>
  <w:style w:type="paragraph" w:customStyle="1" w:styleId="1a">
    <w:name w:val="Стиль1"/>
    <w:basedOn w:val="a0"/>
    <w:rsid w:val="008D1F33"/>
    <w:pPr>
      <w:suppressAutoHyphens w:val="0"/>
      <w:jc w:val="center"/>
    </w:pPr>
    <w:rPr>
      <w:rFonts w:ascii="Arial" w:hAnsi="Arial" w:cs="Arial"/>
      <w:sz w:val="20"/>
      <w:szCs w:val="20"/>
      <w:lang w:eastAsia="ru-RU"/>
    </w:rPr>
  </w:style>
  <w:style w:type="paragraph" w:customStyle="1" w:styleId="textn">
    <w:name w:val="textn"/>
    <w:basedOn w:val="a0"/>
    <w:rsid w:val="008D1F33"/>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8D1F33"/>
    <w:pPr>
      <w:suppressAutoHyphens w:val="0"/>
      <w:spacing w:line="240" w:lineRule="exact"/>
      <w:jc w:val="both"/>
    </w:pPr>
    <w:rPr>
      <w:rFonts w:ascii="Arial" w:hAnsi="Arial" w:cs="Arial"/>
      <w:lang w:val="en-US" w:eastAsia="en-US"/>
    </w:rPr>
  </w:style>
  <w:style w:type="character" w:customStyle="1" w:styleId="FontStyle11">
    <w:name w:val="Font Style11"/>
    <w:rsid w:val="008D1F33"/>
    <w:rPr>
      <w:rFonts w:ascii="Times New Roman" w:hAnsi="Times New Roman"/>
      <w:sz w:val="26"/>
    </w:rPr>
  </w:style>
  <w:style w:type="paragraph" w:customStyle="1" w:styleId="38">
    <w:name w:val="Знак3"/>
    <w:basedOn w:val="a0"/>
    <w:rsid w:val="008D1F33"/>
    <w:pPr>
      <w:suppressAutoHyphens w:val="0"/>
      <w:spacing w:line="240" w:lineRule="exact"/>
      <w:jc w:val="both"/>
    </w:pPr>
    <w:rPr>
      <w:rFonts w:ascii="Arial" w:hAnsi="Arial" w:cs="Arial"/>
      <w:lang w:val="en-US" w:eastAsia="en-US"/>
    </w:rPr>
  </w:style>
  <w:style w:type="paragraph" w:customStyle="1" w:styleId="5">
    <w:name w:val="Знак5"/>
    <w:basedOn w:val="a0"/>
    <w:rsid w:val="008D1F33"/>
    <w:pPr>
      <w:suppressAutoHyphens w:val="0"/>
      <w:spacing w:line="240" w:lineRule="exact"/>
      <w:jc w:val="both"/>
    </w:pPr>
    <w:rPr>
      <w:rFonts w:ascii="Arial" w:hAnsi="Arial" w:cs="Arial"/>
      <w:lang w:val="en-US" w:eastAsia="en-US"/>
    </w:rPr>
  </w:style>
  <w:style w:type="paragraph" w:customStyle="1" w:styleId="6">
    <w:name w:val="Знак6"/>
    <w:basedOn w:val="a0"/>
    <w:rsid w:val="008D1F33"/>
    <w:pPr>
      <w:suppressAutoHyphens w:val="0"/>
      <w:spacing w:line="240" w:lineRule="exact"/>
      <w:jc w:val="both"/>
    </w:pPr>
    <w:rPr>
      <w:rFonts w:ascii="Arial" w:hAnsi="Arial" w:cs="Arial"/>
      <w:lang w:val="en-US" w:eastAsia="en-US"/>
    </w:rPr>
  </w:style>
  <w:style w:type="paragraph" w:customStyle="1" w:styleId="7">
    <w:name w:val="Знак7"/>
    <w:basedOn w:val="a0"/>
    <w:rsid w:val="008D1F33"/>
    <w:pPr>
      <w:suppressAutoHyphens w:val="0"/>
      <w:spacing w:line="240" w:lineRule="exact"/>
      <w:jc w:val="both"/>
    </w:pPr>
    <w:rPr>
      <w:rFonts w:ascii="Arial" w:hAnsi="Arial" w:cs="Arial"/>
      <w:lang w:val="en-US" w:eastAsia="en-US"/>
    </w:rPr>
  </w:style>
  <w:style w:type="paragraph" w:customStyle="1" w:styleId="9">
    <w:name w:val="Знак9"/>
    <w:basedOn w:val="a0"/>
    <w:rsid w:val="008D1F33"/>
    <w:pPr>
      <w:suppressAutoHyphens w:val="0"/>
      <w:spacing w:line="240" w:lineRule="exact"/>
      <w:jc w:val="both"/>
    </w:pPr>
    <w:rPr>
      <w:rFonts w:ascii="Arial" w:hAnsi="Arial" w:cs="Arial"/>
      <w:lang w:val="en-US" w:eastAsia="en-US"/>
    </w:rPr>
  </w:style>
  <w:style w:type="character" w:customStyle="1" w:styleId="apple-style-span">
    <w:name w:val="apple-style-span"/>
    <w:rsid w:val="008D1F33"/>
  </w:style>
  <w:style w:type="paragraph" w:customStyle="1" w:styleId="100">
    <w:name w:val="Знак10"/>
    <w:basedOn w:val="a0"/>
    <w:rsid w:val="008D1F33"/>
    <w:pPr>
      <w:suppressAutoHyphens w:val="0"/>
      <w:spacing w:line="240" w:lineRule="exact"/>
      <w:jc w:val="both"/>
    </w:pPr>
    <w:rPr>
      <w:rFonts w:ascii="Arial" w:hAnsi="Arial" w:cs="Arial"/>
      <w:lang w:val="en-US" w:eastAsia="en-US"/>
    </w:rPr>
  </w:style>
  <w:style w:type="paragraph" w:customStyle="1" w:styleId="FORMATTEXT0">
    <w:name w:val=".FORMATTEXT"/>
    <w:rsid w:val="008D1F33"/>
    <w:pPr>
      <w:widowControl w:val="0"/>
      <w:autoSpaceDE w:val="0"/>
      <w:autoSpaceDN w:val="0"/>
      <w:adjustRightInd w:val="0"/>
    </w:pPr>
    <w:rPr>
      <w:sz w:val="24"/>
      <w:szCs w:val="24"/>
    </w:rPr>
  </w:style>
  <w:style w:type="paragraph" w:customStyle="1" w:styleId="1b">
    <w:name w:val="Знак1 Знак Знак Знак"/>
    <w:basedOn w:val="a0"/>
    <w:rsid w:val="008D1F33"/>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8D1F33"/>
    <w:pPr>
      <w:suppressAutoHyphens w:val="0"/>
    </w:pPr>
    <w:rPr>
      <w:rFonts w:ascii="Verdana" w:hAnsi="Verdana" w:cs="Verdana"/>
      <w:sz w:val="20"/>
      <w:szCs w:val="20"/>
      <w:lang w:val="en-US" w:eastAsia="en-US"/>
    </w:rPr>
  </w:style>
  <w:style w:type="character" w:customStyle="1" w:styleId="text11">
    <w:name w:val="text11"/>
    <w:rsid w:val="008D1F33"/>
    <w:rPr>
      <w:b/>
      <w:color w:val="333333"/>
      <w:sz w:val="20"/>
      <w:u w:val="single"/>
    </w:rPr>
  </w:style>
  <w:style w:type="paragraph" w:customStyle="1" w:styleId="1c">
    <w:name w:val="Обычный1"/>
    <w:rsid w:val="008D1F33"/>
    <w:pPr>
      <w:widowControl w:val="0"/>
      <w:spacing w:line="260" w:lineRule="auto"/>
      <w:ind w:firstLine="220"/>
      <w:jc w:val="both"/>
    </w:pPr>
    <w:rPr>
      <w:rFonts w:ascii="Arial" w:hAnsi="Arial"/>
      <w:b/>
      <w:sz w:val="18"/>
    </w:rPr>
  </w:style>
  <w:style w:type="character" w:customStyle="1" w:styleId="highlighthighlightactive">
    <w:name w:val="highlight highlight_active"/>
    <w:rsid w:val="008D1F33"/>
  </w:style>
  <w:style w:type="paragraph" w:customStyle="1" w:styleId="txt">
    <w:name w:val="txt"/>
    <w:basedOn w:val="a0"/>
    <w:rsid w:val="008D1F33"/>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8D1F33"/>
    <w:pPr>
      <w:suppressAutoHyphens w:val="0"/>
    </w:pPr>
    <w:rPr>
      <w:rFonts w:ascii="Arial" w:hAnsi="Arial" w:cs="Arial"/>
      <w:b/>
      <w:bCs/>
      <w:sz w:val="22"/>
      <w:szCs w:val="22"/>
      <w:lang w:eastAsia="ru-RU"/>
    </w:rPr>
  </w:style>
  <w:style w:type="paragraph" w:customStyle="1" w:styleId="western">
    <w:name w:val="western"/>
    <w:basedOn w:val="a0"/>
    <w:rsid w:val="008D1F33"/>
    <w:pPr>
      <w:suppressAutoHyphens w:val="0"/>
      <w:spacing w:before="100" w:beforeAutospacing="1" w:after="100" w:afterAutospacing="1"/>
    </w:pPr>
    <w:rPr>
      <w:lang w:eastAsia="ru-RU"/>
    </w:rPr>
  </w:style>
  <w:style w:type="character" w:customStyle="1" w:styleId="Normal">
    <w:name w:val="Normal Знак"/>
    <w:locked/>
    <w:rsid w:val="008D1F33"/>
    <w:rPr>
      <w:sz w:val="24"/>
      <w:lang w:val="ru-RU" w:eastAsia="ru-RU"/>
    </w:rPr>
  </w:style>
  <w:style w:type="paragraph" w:customStyle="1" w:styleId="ConsTitle">
    <w:name w:val="ConsTitle"/>
    <w:rsid w:val="008D1F33"/>
    <w:pPr>
      <w:widowControl w:val="0"/>
      <w:autoSpaceDE w:val="0"/>
      <w:autoSpaceDN w:val="0"/>
      <w:adjustRightInd w:val="0"/>
    </w:pPr>
    <w:rPr>
      <w:rFonts w:ascii="Arial" w:hAnsi="Arial" w:cs="Arial"/>
      <w:b/>
      <w:bCs/>
      <w:sz w:val="16"/>
      <w:szCs w:val="16"/>
    </w:rPr>
  </w:style>
  <w:style w:type="paragraph" w:customStyle="1" w:styleId="FR1">
    <w:name w:val="FR1"/>
    <w:rsid w:val="008D1F33"/>
    <w:pPr>
      <w:widowControl w:val="0"/>
      <w:autoSpaceDE w:val="0"/>
      <w:autoSpaceDN w:val="0"/>
      <w:adjustRightInd w:val="0"/>
    </w:pPr>
    <w:rPr>
      <w:sz w:val="16"/>
      <w:szCs w:val="16"/>
    </w:rPr>
  </w:style>
  <w:style w:type="paragraph" w:customStyle="1" w:styleId="50">
    <w:name w:val="çàãîëîâîê 5"/>
    <w:basedOn w:val="a0"/>
    <w:next w:val="a0"/>
    <w:rsid w:val="008D1F33"/>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8D1F33"/>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8D1F33"/>
    <w:rPr>
      <w:b/>
      <w:bCs/>
      <w:sz w:val="24"/>
      <w:szCs w:val="24"/>
    </w:rPr>
  </w:style>
  <w:style w:type="character" w:customStyle="1" w:styleId="FontStyle88">
    <w:name w:val="Font Style88"/>
    <w:rsid w:val="008D1F33"/>
    <w:rPr>
      <w:rFonts w:ascii="Times New Roman" w:hAnsi="Times New Roman"/>
      <w:sz w:val="22"/>
    </w:rPr>
  </w:style>
  <w:style w:type="paragraph" w:customStyle="1" w:styleId="affa">
    <w:name w:val="Знак Знак Знак Знак"/>
    <w:basedOn w:val="a0"/>
    <w:rsid w:val="008D1F33"/>
    <w:pPr>
      <w:suppressAutoHyphens w:val="0"/>
    </w:pPr>
    <w:rPr>
      <w:rFonts w:ascii="Verdana" w:hAnsi="Verdana" w:cs="Verdana"/>
      <w:sz w:val="20"/>
      <w:szCs w:val="20"/>
      <w:lang w:val="en-US" w:eastAsia="en-US"/>
    </w:rPr>
  </w:style>
  <w:style w:type="character" w:styleId="affb">
    <w:name w:val="FollowedHyperlink"/>
    <w:basedOn w:val="a1"/>
    <w:uiPriority w:val="99"/>
    <w:rsid w:val="008D1F33"/>
    <w:rPr>
      <w:color w:val="800080"/>
      <w:u w:val="single"/>
    </w:rPr>
  </w:style>
  <w:style w:type="paragraph" w:customStyle="1" w:styleId="formattexttopleveltext">
    <w:name w:val="formattext topleveltext"/>
    <w:basedOn w:val="a0"/>
    <w:rsid w:val="008D1F33"/>
    <w:pPr>
      <w:suppressAutoHyphens w:val="0"/>
      <w:spacing w:before="100" w:beforeAutospacing="1" w:after="100" w:afterAutospacing="1"/>
    </w:pPr>
    <w:rPr>
      <w:lang w:eastAsia="ru-RU"/>
    </w:rPr>
  </w:style>
  <w:style w:type="character" w:customStyle="1" w:styleId="context">
    <w:name w:val="context"/>
    <w:rsid w:val="008D1F33"/>
  </w:style>
  <w:style w:type="character" w:customStyle="1" w:styleId="contextcurrent">
    <w:name w:val="context_current"/>
    <w:rsid w:val="008D1F33"/>
  </w:style>
  <w:style w:type="paragraph" w:customStyle="1" w:styleId="11Char">
    <w:name w:val="Знак1 Знак Знак Знак Знак Знак Знак Знак Знак1 Char"/>
    <w:basedOn w:val="a0"/>
    <w:rsid w:val="008D1F33"/>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8D1F33"/>
    <w:pPr>
      <w:numPr>
        <w:numId w:val="1"/>
      </w:numPr>
      <w:tabs>
        <w:tab w:val="clear" w:pos="360"/>
        <w:tab w:val="num" w:pos="643"/>
      </w:tabs>
      <w:suppressAutoHyphens w:val="0"/>
      <w:ind w:left="643"/>
    </w:pPr>
    <w:rPr>
      <w:lang w:eastAsia="ru-RU"/>
    </w:rPr>
  </w:style>
  <w:style w:type="character" w:customStyle="1" w:styleId="WW8Num4z1">
    <w:name w:val="WW8Num4z1"/>
    <w:rsid w:val="008D1F33"/>
    <w:rPr>
      <w:rFonts w:ascii="Courier New" w:hAnsi="Courier New"/>
    </w:rPr>
  </w:style>
  <w:style w:type="paragraph" w:customStyle="1" w:styleId="headertext">
    <w:name w:val="headertext"/>
    <w:basedOn w:val="a0"/>
    <w:rsid w:val="008D1F33"/>
    <w:pPr>
      <w:suppressAutoHyphens w:val="0"/>
      <w:spacing w:before="100" w:beforeAutospacing="1" w:after="100" w:afterAutospacing="1"/>
    </w:pPr>
    <w:rPr>
      <w:lang w:eastAsia="ru-RU"/>
    </w:rPr>
  </w:style>
  <w:style w:type="character" w:customStyle="1" w:styleId="affc">
    <w:name w:val="Цветовое выделение"/>
    <w:rsid w:val="008D1F33"/>
    <w:rPr>
      <w:b/>
      <w:color w:val="000080"/>
      <w:sz w:val="20"/>
    </w:rPr>
  </w:style>
  <w:style w:type="paragraph" w:styleId="affd">
    <w:name w:val="Subtitle"/>
    <w:basedOn w:val="a0"/>
    <w:link w:val="affe"/>
    <w:uiPriority w:val="11"/>
    <w:qFormat/>
    <w:rsid w:val="008D1F33"/>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8D1F33"/>
    <w:rPr>
      <w:b/>
      <w:sz w:val="19"/>
    </w:rPr>
  </w:style>
  <w:style w:type="paragraph" w:customStyle="1" w:styleId="2e">
    <w:name w:val="Верхний колонтитул2"/>
    <w:basedOn w:val="a0"/>
    <w:rsid w:val="008D1F33"/>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8D1F33"/>
    <w:pPr>
      <w:suppressAutoHyphens w:val="0"/>
    </w:pPr>
    <w:rPr>
      <w:sz w:val="18"/>
      <w:szCs w:val="20"/>
      <w:lang w:eastAsia="ru-RU"/>
    </w:rPr>
  </w:style>
  <w:style w:type="paragraph" w:customStyle="1" w:styleId="afff0">
    <w:name w:val="ШапкаТаблицы"/>
    <w:basedOn w:val="a0"/>
    <w:next w:val="a0"/>
    <w:rsid w:val="008D1F33"/>
    <w:pPr>
      <w:suppressAutoHyphens w:val="0"/>
      <w:ind w:left="-113" w:right="-113"/>
      <w:jc w:val="center"/>
    </w:pPr>
    <w:rPr>
      <w:i/>
      <w:sz w:val="18"/>
      <w:szCs w:val="20"/>
      <w:lang w:eastAsia="ru-RU"/>
    </w:rPr>
  </w:style>
  <w:style w:type="paragraph" w:customStyle="1" w:styleId="312">
    <w:name w:val="заголовок 31"/>
    <w:basedOn w:val="a0"/>
    <w:next w:val="a0"/>
    <w:rsid w:val="008D1F33"/>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8D1F33"/>
    <w:rPr>
      <w:rFonts w:cs="Mangal"/>
      <w:i/>
      <w:iCs/>
      <w:sz w:val="24"/>
      <w:szCs w:val="24"/>
      <w:lang w:eastAsia="ar-SA"/>
    </w:rPr>
  </w:style>
  <w:style w:type="paragraph" w:customStyle="1" w:styleId="1">
    <w:name w:val="Список 1)"/>
    <w:basedOn w:val="a0"/>
    <w:rsid w:val="008D1F33"/>
    <w:pPr>
      <w:numPr>
        <w:numId w:val="5"/>
      </w:numPr>
      <w:suppressAutoHyphens w:val="0"/>
      <w:spacing w:after="60"/>
      <w:jc w:val="both"/>
    </w:pPr>
    <w:rPr>
      <w:lang w:eastAsia="ru-RU"/>
    </w:rPr>
  </w:style>
  <w:style w:type="paragraph" w:customStyle="1" w:styleId="afff1">
    <w:name w:val="Название таблицы"/>
    <w:basedOn w:val="af9"/>
    <w:rsid w:val="008D1F33"/>
    <w:pPr>
      <w:keepNext/>
      <w:keepLines/>
    </w:pPr>
    <w:rPr>
      <w:i/>
      <w:sz w:val="22"/>
      <w:szCs w:val="22"/>
    </w:rPr>
  </w:style>
  <w:style w:type="paragraph" w:customStyle="1" w:styleId="afff2">
    <w:name w:val="Табличный_заголовки"/>
    <w:basedOn w:val="a0"/>
    <w:rsid w:val="008D1F33"/>
    <w:pPr>
      <w:keepNext/>
      <w:keepLines/>
      <w:suppressAutoHyphens w:val="0"/>
      <w:jc w:val="center"/>
    </w:pPr>
    <w:rPr>
      <w:b/>
      <w:sz w:val="20"/>
      <w:szCs w:val="20"/>
      <w:lang w:eastAsia="ru-RU"/>
    </w:rPr>
  </w:style>
  <w:style w:type="paragraph" w:customStyle="1" w:styleId="afff3">
    <w:name w:val="Табличный_центр"/>
    <w:basedOn w:val="a0"/>
    <w:rsid w:val="008D1F33"/>
    <w:pPr>
      <w:suppressAutoHyphens w:val="0"/>
      <w:jc w:val="center"/>
    </w:pPr>
    <w:rPr>
      <w:sz w:val="22"/>
      <w:szCs w:val="22"/>
      <w:lang w:eastAsia="ru-RU"/>
    </w:rPr>
  </w:style>
  <w:style w:type="paragraph" w:customStyle="1" w:styleId="afff4">
    <w:name w:val="Табличный_слева"/>
    <w:basedOn w:val="a0"/>
    <w:rsid w:val="008D1F33"/>
    <w:pPr>
      <w:suppressAutoHyphens w:val="0"/>
    </w:pPr>
    <w:rPr>
      <w:sz w:val="22"/>
      <w:szCs w:val="22"/>
      <w:lang w:eastAsia="ru-RU"/>
    </w:rPr>
  </w:style>
  <w:style w:type="character" w:styleId="afff5">
    <w:name w:val="Emphasis"/>
    <w:basedOn w:val="a1"/>
    <w:uiPriority w:val="20"/>
    <w:qFormat/>
    <w:rsid w:val="008D1F33"/>
    <w:rPr>
      <w:b/>
      <w:i/>
      <w:color w:val="5A5A5A"/>
    </w:rPr>
  </w:style>
  <w:style w:type="paragraph" w:styleId="afff6">
    <w:name w:val="List Continue"/>
    <w:basedOn w:val="a0"/>
    <w:uiPriority w:val="99"/>
    <w:semiHidden/>
    <w:unhideWhenUsed/>
    <w:rsid w:val="008D1F33"/>
    <w:pPr>
      <w:suppressAutoHyphens w:val="0"/>
      <w:spacing w:after="120"/>
      <w:ind w:left="283"/>
      <w:contextualSpacing/>
    </w:pPr>
    <w:rPr>
      <w:lang w:eastAsia="ru-RU"/>
    </w:rPr>
  </w:style>
  <w:style w:type="paragraph" w:customStyle="1" w:styleId="collapse-refs-p">
    <w:name w:val="collapse-refs-p"/>
    <w:basedOn w:val="a0"/>
    <w:rsid w:val="008D1F33"/>
    <w:pPr>
      <w:suppressAutoHyphens w:val="0"/>
      <w:spacing w:before="240" w:after="240"/>
      <w:ind w:left="480" w:right="480"/>
    </w:pPr>
    <w:rPr>
      <w:sz w:val="19"/>
      <w:szCs w:val="19"/>
      <w:lang w:eastAsia="ru-RU"/>
    </w:rPr>
  </w:style>
  <w:style w:type="paragraph" w:customStyle="1" w:styleId="postedit-container">
    <w:name w:val="postedit-container"/>
    <w:basedOn w:val="a0"/>
    <w:rsid w:val="008D1F33"/>
    <w:pPr>
      <w:suppressAutoHyphens w:val="0"/>
    </w:pPr>
    <w:rPr>
      <w:sz w:val="20"/>
      <w:szCs w:val="20"/>
      <w:lang w:eastAsia="ru-RU"/>
    </w:rPr>
  </w:style>
  <w:style w:type="paragraph" w:customStyle="1" w:styleId="postedit">
    <w:name w:val="postedit"/>
    <w:basedOn w:val="a0"/>
    <w:rsid w:val="008D1F33"/>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8D1F33"/>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8D1F33"/>
    <w:pPr>
      <w:suppressAutoHyphens w:val="0"/>
      <w:spacing w:before="100" w:beforeAutospacing="1" w:after="100" w:afterAutospacing="1"/>
    </w:pPr>
    <w:rPr>
      <w:lang w:eastAsia="ru-RU"/>
    </w:rPr>
  </w:style>
  <w:style w:type="paragraph" w:customStyle="1" w:styleId="postedit-close">
    <w:name w:val="postedit-close"/>
    <w:basedOn w:val="a0"/>
    <w:rsid w:val="008D1F33"/>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8D1F33"/>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8D1F33"/>
    <w:pPr>
      <w:suppressAutoHyphens w:val="0"/>
      <w:spacing w:before="75" w:after="75"/>
    </w:pPr>
    <w:rPr>
      <w:lang w:eastAsia="ru-RU"/>
    </w:rPr>
  </w:style>
  <w:style w:type="paragraph" w:customStyle="1" w:styleId="uls-icon-back">
    <w:name w:val="uls-icon-back"/>
    <w:basedOn w:val="a0"/>
    <w:rsid w:val="008D1F33"/>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8D1F33"/>
    <w:pPr>
      <w:suppressAutoHyphens w:val="0"/>
      <w:spacing w:before="100" w:beforeAutospacing="1" w:after="100" w:afterAutospacing="1"/>
    </w:pPr>
    <w:rPr>
      <w:lang w:eastAsia="ru-RU"/>
    </w:rPr>
  </w:style>
  <w:style w:type="paragraph" w:customStyle="1" w:styleId="loadingspinner">
    <w:name w:val="loadingspinner"/>
    <w:basedOn w:val="a0"/>
    <w:rsid w:val="008D1F33"/>
    <w:pPr>
      <w:suppressAutoHyphens w:val="0"/>
      <w:spacing w:before="100" w:beforeAutospacing="1" w:after="100" w:afterAutospacing="1"/>
    </w:pPr>
    <w:rPr>
      <w:lang w:eastAsia="ru-RU"/>
    </w:rPr>
  </w:style>
  <w:style w:type="paragraph" w:customStyle="1" w:styleId="mw-imported-resource">
    <w:name w:val="mw-imported-resource"/>
    <w:basedOn w:val="a0"/>
    <w:rsid w:val="008D1F33"/>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8D1F33"/>
    <w:pPr>
      <w:suppressAutoHyphens w:val="0"/>
      <w:spacing w:before="30" w:after="100" w:afterAutospacing="1"/>
      <w:ind w:left="45"/>
    </w:pPr>
    <w:rPr>
      <w:lang w:eastAsia="ru-RU"/>
    </w:rPr>
  </w:style>
  <w:style w:type="paragraph" w:customStyle="1" w:styleId="mw-fullscreen-overlay">
    <w:name w:val="mw-fullscreen-overlay"/>
    <w:basedOn w:val="a0"/>
    <w:rsid w:val="008D1F33"/>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8D1F33"/>
    <w:pPr>
      <w:suppressAutoHyphens w:val="0"/>
      <w:spacing w:before="100" w:beforeAutospacing="1" w:after="100" w:afterAutospacing="1"/>
    </w:pPr>
    <w:rPr>
      <w:lang w:eastAsia="ru-RU"/>
    </w:rPr>
  </w:style>
  <w:style w:type="paragraph" w:customStyle="1" w:styleId="carouselcontainer">
    <w:name w:val="carouselcontainer"/>
    <w:basedOn w:val="a0"/>
    <w:rsid w:val="008D1F33"/>
    <w:pPr>
      <w:suppressAutoHyphens w:val="0"/>
      <w:spacing w:before="100" w:beforeAutospacing="1" w:after="100" w:afterAutospacing="1"/>
    </w:pPr>
    <w:rPr>
      <w:lang w:eastAsia="ru-RU"/>
    </w:rPr>
  </w:style>
  <w:style w:type="paragraph" w:customStyle="1" w:styleId="carouselvideotitle">
    <w:name w:val="carouselvideotitle"/>
    <w:basedOn w:val="a0"/>
    <w:rsid w:val="008D1F33"/>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8D1F33"/>
    <w:pPr>
      <w:suppressAutoHyphens w:val="0"/>
      <w:spacing w:before="100" w:beforeAutospacing="1" w:after="100" w:afterAutospacing="1"/>
    </w:pPr>
    <w:rPr>
      <w:lang w:eastAsia="ru-RU"/>
    </w:rPr>
  </w:style>
  <w:style w:type="paragraph" w:customStyle="1" w:styleId="carouseltitleduration">
    <w:name w:val="carouseltitleduration"/>
    <w:basedOn w:val="a0"/>
    <w:rsid w:val="008D1F33"/>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8D1F33"/>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8D1F33"/>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8D1F33"/>
    <w:pPr>
      <w:suppressAutoHyphens w:val="0"/>
      <w:spacing w:before="100" w:beforeAutospacing="1" w:after="100" w:afterAutospacing="1"/>
    </w:pPr>
    <w:rPr>
      <w:lang w:eastAsia="ru-RU"/>
    </w:rPr>
  </w:style>
  <w:style w:type="paragraph" w:customStyle="1" w:styleId="carouselnextbutton">
    <w:name w:val="carouselnextbutton"/>
    <w:basedOn w:val="a0"/>
    <w:rsid w:val="008D1F33"/>
    <w:pPr>
      <w:suppressAutoHyphens w:val="0"/>
      <w:spacing w:before="100" w:beforeAutospacing="1" w:after="100" w:afterAutospacing="1"/>
    </w:pPr>
    <w:rPr>
      <w:lang w:eastAsia="ru-RU"/>
    </w:rPr>
  </w:style>
  <w:style w:type="paragraph" w:customStyle="1" w:styleId="alert-container">
    <w:name w:val="alert-container"/>
    <w:basedOn w:val="a0"/>
    <w:rsid w:val="008D1F33"/>
    <w:pPr>
      <w:suppressAutoHyphens w:val="0"/>
      <w:spacing w:before="100" w:beforeAutospacing="1" w:after="100" w:afterAutospacing="1"/>
    </w:pPr>
    <w:rPr>
      <w:lang w:eastAsia="ru-RU"/>
    </w:rPr>
  </w:style>
  <w:style w:type="paragraph" w:customStyle="1" w:styleId="alert-title">
    <w:name w:val="alert-title"/>
    <w:basedOn w:val="a0"/>
    <w:rsid w:val="008D1F33"/>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8D1F33"/>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8D1F33"/>
    <w:pPr>
      <w:suppressAutoHyphens w:val="0"/>
      <w:spacing w:before="100" w:beforeAutospacing="1" w:after="100" w:afterAutospacing="1"/>
      <w:jc w:val="center"/>
    </w:pPr>
    <w:rPr>
      <w:lang w:eastAsia="ru-RU"/>
    </w:rPr>
  </w:style>
  <w:style w:type="paragraph" w:customStyle="1" w:styleId="alert-button">
    <w:name w:val="alert-button"/>
    <w:basedOn w:val="a0"/>
    <w:rsid w:val="008D1F33"/>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8D1F33"/>
    <w:pPr>
      <w:suppressAutoHyphens w:val="0"/>
      <w:spacing w:before="100" w:beforeAutospacing="1" w:after="100" w:afterAutospacing="1"/>
    </w:pPr>
    <w:rPr>
      <w:lang w:eastAsia="ru-RU"/>
    </w:rPr>
  </w:style>
  <w:style w:type="paragraph" w:customStyle="1" w:styleId="suggestions">
    <w:name w:val="suggestions"/>
    <w:basedOn w:val="a0"/>
    <w:rsid w:val="008D1F33"/>
    <w:pPr>
      <w:suppressAutoHyphens w:val="0"/>
    </w:pPr>
    <w:rPr>
      <w:lang w:eastAsia="ru-RU"/>
    </w:rPr>
  </w:style>
  <w:style w:type="paragraph" w:customStyle="1" w:styleId="suggestions-special">
    <w:name w:val="suggestions-special"/>
    <w:basedOn w:val="a0"/>
    <w:rsid w:val="008D1F33"/>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8D1F33"/>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8D1F33"/>
    <w:pPr>
      <w:suppressAutoHyphens w:val="0"/>
      <w:spacing w:line="360" w:lineRule="atLeast"/>
    </w:pPr>
    <w:rPr>
      <w:color w:val="000000"/>
      <w:lang w:eastAsia="ru-RU"/>
    </w:rPr>
  </w:style>
  <w:style w:type="paragraph" w:customStyle="1" w:styleId="suggestions-result-current">
    <w:name w:val="suggestions-result-current"/>
    <w:basedOn w:val="a0"/>
    <w:rsid w:val="008D1F33"/>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8D1F33"/>
    <w:pPr>
      <w:suppressAutoHyphens w:val="0"/>
      <w:spacing w:before="100" w:beforeAutospacing="1" w:after="100" w:afterAutospacing="1"/>
    </w:pPr>
    <w:rPr>
      <w:b/>
      <w:bCs/>
      <w:lang w:eastAsia="ru-RU"/>
    </w:rPr>
  </w:style>
  <w:style w:type="paragraph" w:customStyle="1" w:styleId="referencetooltip">
    <w:name w:val="referencetooltip"/>
    <w:basedOn w:val="a0"/>
    <w:rsid w:val="008D1F33"/>
    <w:pPr>
      <w:suppressAutoHyphens w:val="0"/>
    </w:pPr>
    <w:rPr>
      <w:sz w:val="18"/>
      <w:szCs w:val="18"/>
      <w:lang w:eastAsia="ru-RU"/>
    </w:rPr>
  </w:style>
  <w:style w:type="paragraph" w:customStyle="1" w:styleId="rtflipped">
    <w:name w:val="rtflipped"/>
    <w:basedOn w:val="a0"/>
    <w:rsid w:val="008D1F33"/>
    <w:pPr>
      <w:suppressAutoHyphens w:val="0"/>
      <w:spacing w:before="100" w:beforeAutospacing="1" w:after="100" w:afterAutospacing="1"/>
    </w:pPr>
    <w:rPr>
      <w:lang w:eastAsia="ru-RU"/>
    </w:rPr>
  </w:style>
  <w:style w:type="paragraph" w:customStyle="1" w:styleId="rtsettings">
    <w:name w:val="rtsettings"/>
    <w:basedOn w:val="a0"/>
    <w:rsid w:val="008D1F33"/>
    <w:pPr>
      <w:suppressAutoHyphens w:val="0"/>
      <w:ind w:left="120"/>
    </w:pPr>
    <w:rPr>
      <w:lang w:eastAsia="ru-RU"/>
    </w:rPr>
  </w:style>
  <w:style w:type="paragraph" w:customStyle="1" w:styleId="mw-ui-button">
    <w:name w:val="mw-ui-button"/>
    <w:basedOn w:val="a0"/>
    <w:rsid w:val="008D1F33"/>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8D1F33"/>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8D1F33"/>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8D1F33"/>
    <w:pPr>
      <w:suppressAutoHyphens w:val="0"/>
      <w:spacing w:after="100" w:afterAutospacing="1"/>
    </w:pPr>
    <w:rPr>
      <w:lang w:eastAsia="ru-RU"/>
    </w:rPr>
  </w:style>
  <w:style w:type="paragraph" w:customStyle="1" w:styleId="ve-init-mw-desktoparticletarget-progress">
    <w:name w:val="ve-init-mw-desktoparticletarget-progress"/>
    <w:basedOn w:val="a0"/>
    <w:rsid w:val="008D1F33"/>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8D1F33"/>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8D1F33"/>
    <w:pPr>
      <w:suppressAutoHyphens w:val="0"/>
      <w:spacing w:before="100" w:beforeAutospacing="1" w:after="100" w:afterAutospacing="1"/>
    </w:pPr>
    <w:rPr>
      <w:lang w:eastAsia="ru-RU"/>
    </w:rPr>
  </w:style>
  <w:style w:type="paragraph" w:customStyle="1" w:styleId="mw-editsection-divider">
    <w:name w:val="mw-editsection-divider"/>
    <w:basedOn w:val="a0"/>
    <w:rsid w:val="008D1F33"/>
    <w:pPr>
      <w:suppressAutoHyphens w:val="0"/>
      <w:spacing w:before="100" w:beforeAutospacing="1" w:after="100" w:afterAutospacing="1"/>
    </w:pPr>
    <w:rPr>
      <w:color w:val="555555"/>
      <w:lang w:eastAsia="ru-RU"/>
    </w:rPr>
  </w:style>
  <w:style w:type="paragraph" w:customStyle="1" w:styleId="mw-mmv-overlay">
    <w:name w:val="mw-mmv-overlay"/>
    <w:basedOn w:val="a0"/>
    <w:rsid w:val="008D1F33"/>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8D1F33"/>
    <w:pPr>
      <w:suppressAutoHyphens w:val="0"/>
      <w:spacing w:before="75" w:after="100" w:afterAutospacing="1"/>
    </w:pPr>
    <w:rPr>
      <w:lang w:eastAsia="ru-RU"/>
    </w:rPr>
  </w:style>
  <w:style w:type="paragraph" w:customStyle="1" w:styleId="allpagesredirect">
    <w:name w:val="allpagesredirect"/>
    <w:basedOn w:val="a0"/>
    <w:rsid w:val="008D1F33"/>
    <w:pPr>
      <w:suppressAutoHyphens w:val="0"/>
      <w:spacing w:before="100" w:beforeAutospacing="1" w:after="100" w:afterAutospacing="1"/>
    </w:pPr>
    <w:rPr>
      <w:i/>
      <w:iCs/>
      <w:lang w:eastAsia="ru-RU"/>
    </w:rPr>
  </w:style>
  <w:style w:type="paragraph" w:customStyle="1" w:styleId="mw-tag-markers">
    <w:name w:val="mw-tag-markers"/>
    <w:basedOn w:val="a0"/>
    <w:rsid w:val="008D1F33"/>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8D1F33"/>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8D1F33"/>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8D1F33"/>
    <w:pPr>
      <w:suppressAutoHyphens w:val="0"/>
      <w:spacing w:before="240" w:after="240"/>
      <w:ind w:left="120" w:right="120"/>
      <w:jc w:val="both"/>
    </w:pPr>
    <w:rPr>
      <w:lang w:eastAsia="ru-RU"/>
    </w:rPr>
  </w:style>
  <w:style w:type="paragraph" w:customStyle="1" w:styleId="messagebox">
    <w:name w:val="message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8D1F33"/>
    <w:pPr>
      <w:suppressAutoHyphens w:val="0"/>
    </w:pPr>
    <w:rPr>
      <w:sz w:val="22"/>
      <w:szCs w:val="22"/>
      <w:lang w:eastAsia="ru-RU"/>
    </w:rPr>
  </w:style>
  <w:style w:type="paragraph" w:customStyle="1" w:styleId="references-scroll">
    <w:name w:val="references-scroll"/>
    <w:basedOn w:val="a0"/>
    <w:rsid w:val="008D1F33"/>
    <w:pPr>
      <w:suppressAutoHyphens w:val="0"/>
    </w:pPr>
    <w:rPr>
      <w:lang w:eastAsia="ru-RU"/>
    </w:rPr>
  </w:style>
  <w:style w:type="paragraph" w:customStyle="1" w:styleId="printonly">
    <w:name w:val="printonly"/>
    <w:basedOn w:val="a0"/>
    <w:rsid w:val="008D1F33"/>
    <w:pPr>
      <w:suppressAutoHyphens w:val="0"/>
      <w:spacing w:before="100" w:beforeAutospacing="1" w:after="100" w:afterAutospacing="1"/>
    </w:pPr>
    <w:rPr>
      <w:vanish/>
      <w:lang w:eastAsia="ru-RU"/>
    </w:rPr>
  </w:style>
  <w:style w:type="paragraph" w:customStyle="1" w:styleId="dablink">
    <w:name w:val="dablink"/>
    <w:basedOn w:val="a0"/>
    <w:rsid w:val="008D1F33"/>
    <w:pPr>
      <w:suppressAutoHyphens w:val="0"/>
      <w:spacing w:before="100" w:beforeAutospacing="1" w:after="100" w:afterAutospacing="1"/>
    </w:pPr>
    <w:rPr>
      <w:i/>
      <w:iCs/>
      <w:lang w:eastAsia="ru-RU"/>
    </w:rPr>
  </w:style>
  <w:style w:type="paragraph" w:customStyle="1" w:styleId="rellink">
    <w:name w:val="rellink"/>
    <w:basedOn w:val="a0"/>
    <w:rsid w:val="008D1F33"/>
    <w:pPr>
      <w:suppressAutoHyphens w:val="0"/>
      <w:spacing w:before="100" w:beforeAutospacing="1" w:after="100" w:afterAutospacing="1"/>
    </w:pPr>
    <w:rPr>
      <w:i/>
      <w:iCs/>
      <w:lang w:eastAsia="ru-RU"/>
    </w:rPr>
  </w:style>
  <w:style w:type="paragraph" w:customStyle="1" w:styleId="coordinates">
    <w:name w:val="coordinates"/>
    <w:basedOn w:val="a0"/>
    <w:rsid w:val="008D1F33"/>
    <w:pPr>
      <w:suppressAutoHyphens w:val="0"/>
    </w:pPr>
    <w:rPr>
      <w:lang w:eastAsia="ru-RU"/>
    </w:rPr>
  </w:style>
  <w:style w:type="paragraph" w:customStyle="1" w:styleId="geo-google">
    <w:name w:val="geo-google"/>
    <w:basedOn w:val="a0"/>
    <w:rsid w:val="008D1F33"/>
    <w:pPr>
      <w:suppressAutoHyphens w:val="0"/>
      <w:spacing w:before="100" w:beforeAutospacing="1" w:after="100" w:afterAutospacing="1" w:line="240" w:lineRule="atLeast"/>
    </w:pPr>
    <w:rPr>
      <w:b/>
      <w:bCs/>
      <w:lang w:eastAsia="ru-RU"/>
    </w:rPr>
  </w:style>
  <w:style w:type="paragraph" w:customStyle="1" w:styleId="geo-osm">
    <w:name w:val="geo-osm"/>
    <w:basedOn w:val="a0"/>
    <w:rsid w:val="008D1F33"/>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8D1F33"/>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8D1F33"/>
    <w:pPr>
      <w:suppressAutoHyphens w:val="0"/>
      <w:spacing w:before="100" w:beforeAutospacing="1" w:after="100" w:afterAutospacing="1"/>
    </w:pPr>
    <w:rPr>
      <w:vanish/>
      <w:lang w:eastAsia="ru-RU"/>
    </w:rPr>
  </w:style>
  <w:style w:type="paragraph" w:customStyle="1" w:styleId="geo-lat">
    <w:name w:val="geo-lat"/>
    <w:basedOn w:val="a0"/>
    <w:rsid w:val="008D1F33"/>
    <w:pPr>
      <w:suppressAutoHyphens w:val="0"/>
      <w:spacing w:before="100" w:beforeAutospacing="1" w:after="100" w:afterAutospacing="1"/>
    </w:pPr>
    <w:rPr>
      <w:lang w:eastAsia="ru-RU"/>
    </w:rPr>
  </w:style>
  <w:style w:type="paragraph" w:customStyle="1" w:styleId="geo-lon">
    <w:name w:val="geo-lon"/>
    <w:basedOn w:val="a0"/>
    <w:rsid w:val="008D1F33"/>
    <w:pPr>
      <w:suppressAutoHyphens w:val="0"/>
      <w:spacing w:before="100" w:beforeAutospacing="1" w:after="100" w:afterAutospacing="1"/>
    </w:pPr>
    <w:rPr>
      <w:lang w:eastAsia="ru-RU"/>
    </w:rPr>
  </w:style>
  <w:style w:type="paragraph" w:customStyle="1" w:styleId="wp-templatelink">
    <w:name w:val="wp-templatelink"/>
    <w:basedOn w:val="a0"/>
    <w:rsid w:val="008D1F33"/>
    <w:pPr>
      <w:suppressAutoHyphens w:val="0"/>
      <w:spacing w:before="100" w:beforeAutospacing="1" w:after="100" w:afterAutospacing="1"/>
    </w:pPr>
    <w:rPr>
      <w:color w:val="9098A0"/>
      <w:lang w:eastAsia="ru-RU"/>
    </w:rPr>
  </w:style>
  <w:style w:type="paragraph" w:customStyle="1" w:styleId="mw-fr-reviewlink">
    <w:name w:val="mw-fr-reviewlink"/>
    <w:basedOn w:val="a0"/>
    <w:rsid w:val="008D1F33"/>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8D1F33"/>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8D1F33"/>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8D1F33"/>
    <w:pPr>
      <w:shd w:val="clear" w:color="auto" w:fill="FFFFCC"/>
      <w:suppressAutoHyphens w:val="0"/>
      <w:spacing w:before="100" w:beforeAutospacing="1" w:after="100" w:afterAutospacing="1"/>
    </w:pPr>
    <w:rPr>
      <w:lang w:eastAsia="ru-RU"/>
    </w:rPr>
  </w:style>
  <w:style w:type="paragraph" w:customStyle="1" w:styleId="navbox">
    <w:name w:val="navbox"/>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8D1F33"/>
    <w:pPr>
      <w:suppressAutoHyphens w:val="0"/>
      <w:spacing w:before="100" w:beforeAutospacing="1" w:after="100" w:afterAutospacing="1"/>
    </w:pPr>
    <w:rPr>
      <w:lang w:eastAsia="ru-RU"/>
    </w:rPr>
  </w:style>
  <w:style w:type="paragraph" w:customStyle="1" w:styleId="navbox-subgroup">
    <w:name w:val="navbox-subgroup"/>
    <w:basedOn w:val="a0"/>
    <w:rsid w:val="008D1F33"/>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8D1F33"/>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8D1F33"/>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8D1F33"/>
    <w:pPr>
      <w:suppressAutoHyphens w:val="0"/>
      <w:spacing w:before="100" w:beforeAutospacing="1" w:after="100" w:afterAutospacing="1"/>
    </w:pPr>
    <w:rPr>
      <w:lang w:eastAsia="ru-RU"/>
    </w:rPr>
  </w:style>
  <w:style w:type="paragraph" w:customStyle="1" w:styleId="navbox-even">
    <w:name w:val="navbox-even"/>
    <w:basedOn w:val="a0"/>
    <w:rsid w:val="008D1F33"/>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8D1F33"/>
    <w:pPr>
      <w:suppressAutoHyphens w:val="0"/>
      <w:spacing w:before="100" w:beforeAutospacing="1" w:after="100" w:afterAutospacing="1"/>
    </w:pPr>
    <w:rPr>
      <w:lang w:eastAsia="ru-RU"/>
    </w:rPr>
  </w:style>
  <w:style w:type="paragraph" w:customStyle="1" w:styleId="navbar">
    <w:name w:val="navbar"/>
    <w:basedOn w:val="a0"/>
    <w:rsid w:val="008D1F33"/>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8D1F33"/>
    <w:pPr>
      <w:suppressAutoHyphens w:val="0"/>
      <w:spacing w:before="100" w:beforeAutospacing="1" w:after="100" w:afterAutospacing="1"/>
      <w:ind w:left="120"/>
      <w:jc w:val="right"/>
    </w:pPr>
    <w:rPr>
      <w:lang w:eastAsia="ru-RU"/>
    </w:rPr>
  </w:style>
  <w:style w:type="paragraph" w:customStyle="1" w:styleId="nowrap">
    <w:name w:val="nowrap"/>
    <w:basedOn w:val="a0"/>
    <w:rsid w:val="008D1F33"/>
    <w:pPr>
      <w:suppressAutoHyphens w:val="0"/>
      <w:spacing w:before="100" w:beforeAutospacing="1" w:after="100" w:afterAutospacing="1"/>
    </w:pPr>
    <w:rPr>
      <w:lang w:eastAsia="ru-RU"/>
    </w:rPr>
  </w:style>
  <w:style w:type="paragraph" w:customStyle="1" w:styleId="wrap">
    <w:name w:val="wrap"/>
    <w:basedOn w:val="a0"/>
    <w:rsid w:val="008D1F33"/>
    <w:pPr>
      <w:suppressAutoHyphens w:val="0"/>
      <w:spacing w:before="100" w:beforeAutospacing="1" w:after="100" w:afterAutospacing="1"/>
    </w:pPr>
    <w:rPr>
      <w:lang w:eastAsia="ru-RU"/>
    </w:rPr>
  </w:style>
  <w:style w:type="paragraph" w:customStyle="1" w:styleId="watchlist-msg">
    <w:name w:val="watchlist-msg"/>
    <w:basedOn w:val="a0"/>
    <w:rsid w:val="008D1F33"/>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8D1F33"/>
    <w:pPr>
      <w:suppressAutoHyphens w:val="0"/>
      <w:spacing w:before="100" w:beforeAutospacing="1" w:after="100" w:afterAutospacing="1"/>
    </w:pPr>
    <w:rPr>
      <w:sz w:val="29"/>
      <w:szCs w:val="29"/>
      <w:lang w:eastAsia="ru-RU"/>
    </w:rPr>
  </w:style>
  <w:style w:type="paragraph" w:customStyle="1" w:styleId="ipa">
    <w:name w:val="ipa"/>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8D1F33"/>
    <w:pPr>
      <w:suppressAutoHyphens w:val="0"/>
      <w:spacing w:before="100" w:beforeAutospacing="1" w:after="100" w:afterAutospacing="1"/>
    </w:pPr>
    <w:rPr>
      <w:lang w:eastAsia="ru-RU"/>
    </w:rPr>
  </w:style>
  <w:style w:type="paragraph" w:customStyle="1" w:styleId="special-query">
    <w:name w:val="special-query"/>
    <w:basedOn w:val="a0"/>
    <w:rsid w:val="008D1F33"/>
    <w:pPr>
      <w:suppressAutoHyphens w:val="0"/>
      <w:spacing w:before="100" w:beforeAutospacing="1" w:after="100" w:afterAutospacing="1"/>
    </w:pPr>
    <w:rPr>
      <w:lang w:eastAsia="ru-RU"/>
    </w:rPr>
  </w:style>
  <w:style w:type="paragraph" w:customStyle="1" w:styleId="special-hover">
    <w:name w:val="special-hover"/>
    <w:basedOn w:val="a0"/>
    <w:rsid w:val="008D1F33"/>
    <w:pPr>
      <w:suppressAutoHyphens w:val="0"/>
      <w:spacing w:before="100" w:beforeAutospacing="1" w:after="100" w:afterAutospacing="1"/>
    </w:pPr>
    <w:rPr>
      <w:lang w:eastAsia="ru-RU"/>
    </w:rPr>
  </w:style>
  <w:style w:type="paragraph" w:customStyle="1" w:styleId="mw-indicators">
    <w:name w:val="mw-indicators"/>
    <w:basedOn w:val="a0"/>
    <w:rsid w:val="008D1F33"/>
    <w:pPr>
      <w:suppressAutoHyphens w:val="0"/>
      <w:spacing w:before="100" w:beforeAutospacing="1" w:after="100" w:afterAutospacing="1"/>
    </w:pPr>
    <w:rPr>
      <w:lang w:eastAsia="ru-RU"/>
    </w:rPr>
  </w:style>
  <w:style w:type="paragraph" w:customStyle="1" w:styleId="ve-ui-surface">
    <w:name w:val="ve-ui-surface"/>
    <w:basedOn w:val="a0"/>
    <w:rsid w:val="008D1F33"/>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8D1F33"/>
    <w:pPr>
      <w:suppressAutoHyphens w:val="0"/>
      <w:spacing w:before="100" w:beforeAutospacing="1" w:after="100" w:afterAutospacing="1"/>
    </w:pPr>
    <w:rPr>
      <w:lang w:eastAsia="ru-RU"/>
    </w:rPr>
  </w:style>
  <w:style w:type="paragraph" w:customStyle="1" w:styleId="mw-mmv-view-expanded">
    <w:name w:val="mw-mmv-view-expanded"/>
    <w:basedOn w:val="a0"/>
    <w:rsid w:val="008D1F33"/>
    <w:pPr>
      <w:suppressAutoHyphens w:val="0"/>
      <w:spacing w:before="100" w:beforeAutospacing="1" w:after="100" w:afterAutospacing="1"/>
    </w:pPr>
    <w:rPr>
      <w:lang w:eastAsia="ru-RU"/>
    </w:rPr>
  </w:style>
  <w:style w:type="paragraph" w:customStyle="1" w:styleId="mw-mmv-view-config">
    <w:name w:val="mw-mmv-view-config"/>
    <w:basedOn w:val="a0"/>
    <w:rsid w:val="008D1F33"/>
    <w:pPr>
      <w:suppressAutoHyphens w:val="0"/>
      <w:spacing w:before="100" w:beforeAutospacing="1" w:after="100" w:afterAutospacing="1"/>
    </w:pPr>
    <w:rPr>
      <w:lang w:eastAsia="ru-RU"/>
    </w:rPr>
  </w:style>
  <w:style w:type="paragraph" w:customStyle="1" w:styleId="mw-empty-li">
    <w:name w:val="mw-empty-li"/>
    <w:basedOn w:val="a0"/>
    <w:rsid w:val="008D1F33"/>
    <w:pPr>
      <w:suppressAutoHyphens w:val="0"/>
      <w:spacing w:before="100" w:beforeAutospacing="1" w:after="100" w:afterAutospacing="1"/>
    </w:pPr>
    <w:rPr>
      <w:lang w:eastAsia="ru-RU"/>
    </w:rPr>
  </w:style>
  <w:style w:type="paragraph" w:customStyle="1" w:styleId="imbox">
    <w:name w:val="imbox"/>
    <w:basedOn w:val="a0"/>
    <w:rsid w:val="008D1F33"/>
    <w:pPr>
      <w:suppressAutoHyphens w:val="0"/>
      <w:spacing w:before="100" w:beforeAutospacing="1" w:after="100" w:afterAutospacing="1"/>
    </w:pPr>
    <w:rPr>
      <w:lang w:eastAsia="ru-RU"/>
    </w:rPr>
  </w:style>
  <w:style w:type="paragraph" w:customStyle="1" w:styleId="toclevel-2">
    <w:name w:val="toclevel-2"/>
    <w:basedOn w:val="a0"/>
    <w:rsid w:val="008D1F33"/>
    <w:pPr>
      <w:suppressAutoHyphens w:val="0"/>
      <w:spacing w:before="100" w:beforeAutospacing="1" w:after="100" w:afterAutospacing="1"/>
    </w:pPr>
    <w:rPr>
      <w:lang w:eastAsia="ru-RU"/>
    </w:rPr>
  </w:style>
  <w:style w:type="paragraph" w:customStyle="1" w:styleId="toclevel-3">
    <w:name w:val="toclevel-3"/>
    <w:basedOn w:val="a0"/>
    <w:rsid w:val="008D1F33"/>
    <w:pPr>
      <w:suppressAutoHyphens w:val="0"/>
      <w:spacing w:before="100" w:beforeAutospacing="1" w:after="100" w:afterAutospacing="1"/>
    </w:pPr>
    <w:rPr>
      <w:lang w:eastAsia="ru-RU"/>
    </w:rPr>
  </w:style>
  <w:style w:type="paragraph" w:customStyle="1" w:styleId="toclevel-4">
    <w:name w:val="toclevel-4"/>
    <w:basedOn w:val="a0"/>
    <w:rsid w:val="008D1F33"/>
    <w:pPr>
      <w:suppressAutoHyphens w:val="0"/>
      <w:spacing w:before="100" w:beforeAutospacing="1" w:after="100" w:afterAutospacing="1"/>
    </w:pPr>
    <w:rPr>
      <w:lang w:eastAsia="ru-RU"/>
    </w:rPr>
  </w:style>
  <w:style w:type="paragraph" w:customStyle="1" w:styleId="toclevel-5">
    <w:name w:val="toclevel-5"/>
    <w:basedOn w:val="a0"/>
    <w:rsid w:val="008D1F33"/>
    <w:pPr>
      <w:suppressAutoHyphens w:val="0"/>
      <w:spacing w:before="100" w:beforeAutospacing="1" w:after="100" w:afterAutospacing="1"/>
    </w:pPr>
    <w:rPr>
      <w:lang w:eastAsia="ru-RU"/>
    </w:rPr>
  </w:style>
  <w:style w:type="paragraph" w:customStyle="1" w:styleId="toclevel-6">
    <w:name w:val="toclevel-6"/>
    <w:basedOn w:val="a0"/>
    <w:rsid w:val="008D1F33"/>
    <w:pPr>
      <w:suppressAutoHyphens w:val="0"/>
      <w:spacing w:before="100" w:beforeAutospacing="1" w:after="100" w:afterAutospacing="1"/>
    </w:pPr>
    <w:rPr>
      <w:lang w:eastAsia="ru-RU"/>
    </w:rPr>
  </w:style>
  <w:style w:type="paragraph" w:customStyle="1" w:styleId="toclevel-7">
    <w:name w:val="toclevel-7"/>
    <w:basedOn w:val="a0"/>
    <w:rsid w:val="008D1F33"/>
    <w:pPr>
      <w:suppressAutoHyphens w:val="0"/>
      <w:spacing w:before="100" w:beforeAutospacing="1" w:after="100" w:afterAutospacing="1"/>
    </w:pPr>
    <w:rPr>
      <w:lang w:eastAsia="ru-RU"/>
    </w:rPr>
  </w:style>
  <w:style w:type="paragraph" w:customStyle="1" w:styleId="tocnumber">
    <w:name w:val="tocnumber"/>
    <w:basedOn w:val="a0"/>
    <w:rsid w:val="008D1F33"/>
    <w:pPr>
      <w:suppressAutoHyphens w:val="0"/>
      <w:spacing w:before="100" w:beforeAutospacing="1" w:after="100" w:afterAutospacing="1"/>
    </w:pPr>
    <w:rPr>
      <w:lang w:eastAsia="ru-RU"/>
    </w:rPr>
  </w:style>
  <w:style w:type="paragraph" w:customStyle="1" w:styleId="floatleft">
    <w:name w:val="floatleft"/>
    <w:basedOn w:val="a0"/>
    <w:rsid w:val="008D1F33"/>
    <w:pPr>
      <w:suppressAutoHyphens w:val="0"/>
      <w:spacing w:before="100" w:beforeAutospacing="1" w:after="100" w:afterAutospacing="1"/>
    </w:pPr>
    <w:rPr>
      <w:lang w:eastAsia="ru-RU"/>
    </w:rPr>
  </w:style>
  <w:style w:type="paragraph" w:customStyle="1" w:styleId="image">
    <w:name w:val="image"/>
    <w:basedOn w:val="a0"/>
    <w:rsid w:val="008D1F33"/>
    <w:pPr>
      <w:suppressAutoHyphens w:val="0"/>
      <w:spacing w:before="100" w:beforeAutospacing="1" w:after="100" w:afterAutospacing="1"/>
    </w:pPr>
    <w:rPr>
      <w:lang w:eastAsia="ru-RU"/>
    </w:rPr>
  </w:style>
  <w:style w:type="paragraph" w:customStyle="1" w:styleId="geo-dec">
    <w:name w:val="geo-dec"/>
    <w:basedOn w:val="a0"/>
    <w:rsid w:val="008D1F33"/>
    <w:pPr>
      <w:suppressAutoHyphens w:val="0"/>
      <w:spacing w:before="100" w:beforeAutospacing="1" w:after="100" w:afterAutospacing="1"/>
    </w:pPr>
    <w:rPr>
      <w:lang w:eastAsia="ru-RU"/>
    </w:rPr>
  </w:style>
  <w:style w:type="paragraph" w:customStyle="1" w:styleId="geo-dms">
    <w:name w:val="geo-dms"/>
    <w:basedOn w:val="a0"/>
    <w:rsid w:val="008D1F33"/>
    <w:pPr>
      <w:suppressAutoHyphens w:val="0"/>
      <w:spacing w:before="100" w:beforeAutospacing="1" w:after="100" w:afterAutospacing="1"/>
    </w:pPr>
    <w:rPr>
      <w:lang w:eastAsia="ru-RU"/>
    </w:rPr>
  </w:style>
  <w:style w:type="paragraph" w:customStyle="1" w:styleId="selflink">
    <w:name w:val="selflink"/>
    <w:basedOn w:val="a0"/>
    <w:rsid w:val="008D1F33"/>
    <w:pPr>
      <w:suppressAutoHyphens w:val="0"/>
      <w:spacing w:before="100" w:beforeAutospacing="1" w:after="100" w:afterAutospacing="1"/>
    </w:pPr>
    <w:rPr>
      <w:lang w:eastAsia="ru-RU"/>
    </w:rPr>
  </w:style>
  <w:style w:type="paragraph" w:customStyle="1" w:styleId="mbox-image">
    <w:name w:val="mbox-image"/>
    <w:basedOn w:val="a0"/>
    <w:rsid w:val="008D1F33"/>
    <w:pPr>
      <w:suppressAutoHyphens w:val="0"/>
      <w:spacing w:before="100" w:beforeAutospacing="1" w:after="100" w:afterAutospacing="1"/>
    </w:pPr>
    <w:rPr>
      <w:lang w:eastAsia="ru-RU"/>
    </w:rPr>
  </w:style>
  <w:style w:type="paragraph" w:customStyle="1" w:styleId="tmbox">
    <w:name w:val="tmbox"/>
    <w:basedOn w:val="a0"/>
    <w:rsid w:val="008D1F33"/>
    <w:pPr>
      <w:suppressAutoHyphens w:val="0"/>
      <w:spacing w:before="100" w:beforeAutospacing="1" w:after="100" w:afterAutospacing="1"/>
    </w:pPr>
    <w:rPr>
      <w:lang w:eastAsia="ru-RU"/>
    </w:rPr>
  </w:style>
  <w:style w:type="paragraph" w:customStyle="1" w:styleId="ambox-text-small">
    <w:name w:val="ambox-text-small"/>
    <w:basedOn w:val="a0"/>
    <w:rsid w:val="008D1F33"/>
    <w:pPr>
      <w:suppressAutoHyphens w:val="0"/>
      <w:spacing w:before="100" w:beforeAutospacing="1" w:after="100" w:afterAutospacing="1"/>
    </w:pPr>
    <w:rPr>
      <w:lang w:eastAsia="ru-RU"/>
    </w:rPr>
  </w:style>
  <w:style w:type="paragraph" w:customStyle="1" w:styleId="uls-settings-trigger">
    <w:name w:val="uls-settings-trigger"/>
    <w:basedOn w:val="a0"/>
    <w:rsid w:val="008D1F33"/>
    <w:pPr>
      <w:suppressAutoHyphens w:val="0"/>
      <w:spacing w:before="100" w:beforeAutospacing="1" w:after="100" w:afterAutospacing="1"/>
    </w:pPr>
    <w:rPr>
      <w:lang w:eastAsia="ru-RU"/>
    </w:rPr>
  </w:style>
  <w:style w:type="paragraph" w:customStyle="1" w:styleId="uls-trigger">
    <w:name w:val="uls-trigger"/>
    <w:basedOn w:val="a0"/>
    <w:rsid w:val="008D1F33"/>
    <w:pPr>
      <w:suppressAutoHyphens w:val="0"/>
      <w:spacing w:before="100" w:beforeAutospacing="1" w:after="100" w:afterAutospacing="1"/>
    </w:pPr>
    <w:rPr>
      <w:lang w:eastAsia="ru-RU"/>
    </w:rPr>
  </w:style>
  <w:style w:type="paragraph" w:customStyle="1" w:styleId="alert-text">
    <w:name w:val="alert-text"/>
    <w:basedOn w:val="a0"/>
    <w:rsid w:val="008D1F33"/>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8D1F33"/>
    <w:pPr>
      <w:suppressAutoHyphens w:val="0"/>
      <w:spacing w:before="100" w:beforeAutospacing="1" w:after="100" w:afterAutospacing="1"/>
    </w:pPr>
    <w:rPr>
      <w:lang w:eastAsia="ru-RU"/>
    </w:rPr>
  </w:style>
  <w:style w:type="paragraph" w:customStyle="1" w:styleId="transparent">
    <w:name w:val="transparent"/>
    <w:basedOn w:val="a0"/>
    <w:rsid w:val="008D1F33"/>
    <w:pPr>
      <w:suppressAutoHyphens w:val="0"/>
      <w:spacing w:before="100" w:beforeAutospacing="1" w:after="100" w:afterAutospacing="1"/>
    </w:pPr>
    <w:rPr>
      <w:lang w:eastAsia="ru-RU"/>
    </w:rPr>
  </w:style>
  <w:style w:type="paragraph" w:customStyle="1" w:styleId="plainlinksneverexpand">
    <w:name w:val="plainlinksneverexpand"/>
    <w:basedOn w:val="a0"/>
    <w:rsid w:val="008D1F33"/>
    <w:pPr>
      <w:suppressAutoHyphens w:val="0"/>
      <w:spacing w:before="100" w:beforeAutospacing="1" w:after="100" w:afterAutospacing="1"/>
    </w:pPr>
    <w:rPr>
      <w:lang w:eastAsia="ru-RU"/>
    </w:rPr>
  </w:style>
  <w:style w:type="paragraph" w:customStyle="1" w:styleId="reflist">
    <w:name w:val="reflist"/>
    <w:basedOn w:val="a0"/>
    <w:rsid w:val="008D1F33"/>
    <w:pPr>
      <w:suppressAutoHyphens w:val="0"/>
    </w:pPr>
    <w:rPr>
      <w:lang w:eastAsia="ru-RU"/>
    </w:rPr>
  </w:style>
  <w:style w:type="paragraph" w:customStyle="1" w:styleId="reflist1">
    <w:name w:val="reflist1"/>
    <w:basedOn w:val="a0"/>
    <w:rsid w:val="008D1F33"/>
    <w:pPr>
      <w:suppressAutoHyphens w:val="0"/>
    </w:pPr>
    <w:rPr>
      <w:lang w:eastAsia="ru-RU"/>
    </w:rPr>
  </w:style>
  <w:style w:type="paragraph" w:customStyle="1" w:styleId="reflist2">
    <w:name w:val="reflist2"/>
    <w:basedOn w:val="a0"/>
    <w:rsid w:val="008D1F33"/>
    <w:pPr>
      <w:suppressAutoHyphens w:val="0"/>
    </w:pPr>
    <w:rPr>
      <w:lang w:eastAsia="ru-RU"/>
    </w:rPr>
  </w:style>
  <w:style w:type="paragraph" w:customStyle="1" w:styleId="reflist3">
    <w:name w:val="reflist3"/>
    <w:basedOn w:val="a0"/>
    <w:rsid w:val="008D1F33"/>
    <w:pPr>
      <w:suppressAutoHyphens w:val="0"/>
    </w:pPr>
    <w:rPr>
      <w:lang w:eastAsia="ru-RU"/>
    </w:rPr>
  </w:style>
  <w:style w:type="paragraph" w:customStyle="1" w:styleId="reflist4">
    <w:name w:val="reflist4"/>
    <w:basedOn w:val="a0"/>
    <w:rsid w:val="008D1F33"/>
    <w:pPr>
      <w:suppressAutoHyphens w:val="0"/>
    </w:pPr>
    <w:rPr>
      <w:lang w:eastAsia="ru-RU"/>
    </w:rPr>
  </w:style>
  <w:style w:type="paragraph" w:customStyle="1" w:styleId="mw-dismissable-notice-body">
    <w:name w:val="mw-dismissable-notice-body"/>
    <w:basedOn w:val="a0"/>
    <w:rsid w:val="008D1F33"/>
    <w:pPr>
      <w:suppressAutoHyphens w:val="0"/>
      <w:spacing w:before="100" w:beforeAutospacing="1" w:after="100" w:afterAutospacing="1"/>
    </w:pPr>
    <w:rPr>
      <w:lang w:eastAsia="ru-RU"/>
    </w:rPr>
  </w:style>
  <w:style w:type="character" w:customStyle="1" w:styleId="reference">
    <w:name w:val="reference"/>
    <w:rsid w:val="008D1F33"/>
    <w:rPr>
      <w:sz w:val="19"/>
    </w:rPr>
  </w:style>
  <w:style w:type="character" w:customStyle="1" w:styleId="subcaption">
    <w:name w:val="subcaption"/>
    <w:rsid w:val="008D1F33"/>
  </w:style>
  <w:style w:type="paragraph" w:customStyle="1" w:styleId="play-btn-large1">
    <w:name w:val="play-btn-large1"/>
    <w:basedOn w:val="a0"/>
    <w:rsid w:val="008D1F33"/>
    <w:pPr>
      <w:suppressAutoHyphens w:val="0"/>
      <w:spacing w:after="100" w:afterAutospacing="1"/>
      <w:ind w:left="-525"/>
    </w:pPr>
    <w:rPr>
      <w:lang w:eastAsia="ru-RU"/>
    </w:rPr>
  </w:style>
  <w:style w:type="paragraph" w:customStyle="1" w:styleId="special-label1">
    <w:name w:val="special-label1"/>
    <w:basedOn w:val="a0"/>
    <w:rsid w:val="008D1F33"/>
    <w:pPr>
      <w:suppressAutoHyphens w:val="0"/>
      <w:spacing w:before="100" w:beforeAutospacing="1" w:after="100" w:afterAutospacing="1"/>
    </w:pPr>
    <w:rPr>
      <w:color w:val="808080"/>
      <w:lang w:eastAsia="ru-RU"/>
    </w:rPr>
  </w:style>
  <w:style w:type="paragraph" w:customStyle="1" w:styleId="special-query1">
    <w:name w:val="special-query1"/>
    <w:basedOn w:val="a0"/>
    <w:rsid w:val="008D1F33"/>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8D1F33"/>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8D1F33"/>
    <w:pPr>
      <w:suppressAutoHyphens w:val="0"/>
      <w:spacing w:before="100" w:beforeAutospacing="1" w:after="100" w:afterAutospacing="1"/>
    </w:pPr>
    <w:rPr>
      <w:color w:val="FFFFFF"/>
      <w:lang w:eastAsia="ru-RU"/>
    </w:rPr>
  </w:style>
  <w:style w:type="paragraph" w:customStyle="1" w:styleId="special-query2">
    <w:name w:val="special-query2"/>
    <w:basedOn w:val="a0"/>
    <w:rsid w:val="008D1F33"/>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8D1F33"/>
    <w:pPr>
      <w:suppressAutoHyphens w:val="0"/>
      <w:spacing w:before="100" w:beforeAutospacing="1" w:after="100" w:afterAutospacing="1"/>
    </w:pPr>
    <w:rPr>
      <w:lang w:eastAsia="ru-RU"/>
    </w:rPr>
  </w:style>
  <w:style w:type="paragraph" w:customStyle="1" w:styleId="uls-settings-trigger2">
    <w:name w:val="uls-settings-trigger2"/>
    <w:basedOn w:val="a0"/>
    <w:rsid w:val="008D1F33"/>
    <w:pPr>
      <w:suppressAutoHyphens w:val="0"/>
      <w:spacing w:before="45" w:after="100" w:afterAutospacing="1"/>
    </w:pPr>
    <w:rPr>
      <w:lang w:eastAsia="ru-RU"/>
    </w:rPr>
  </w:style>
  <w:style w:type="paragraph" w:customStyle="1" w:styleId="mw-indicators1">
    <w:name w:val="mw-indicators1"/>
    <w:basedOn w:val="a0"/>
    <w:rsid w:val="008D1F33"/>
    <w:pPr>
      <w:suppressAutoHyphens w:val="0"/>
      <w:spacing w:before="100" w:beforeAutospacing="1" w:after="100" w:afterAutospacing="1"/>
    </w:pPr>
    <w:rPr>
      <w:vanish/>
      <w:lang w:eastAsia="ru-RU"/>
    </w:rPr>
  </w:style>
  <w:style w:type="paragraph" w:customStyle="1" w:styleId="ve-ui-surface1">
    <w:name w:val="ve-ui-surface1"/>
    <w:basedOn w:val="a0"/>
    <w:rsid w:val="008D1F33"/>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8D1F33"/>
    <w:pPr>
      <w:suppressAutoHyphens w:val="0"/>
      <w:spacing w:before="100" w:beforeAutospacing="1" w:after="100" w:afterAutospacing="1"/>
    </w:pPr>
    <w:rPr>
      <w:vanish/>
      <w:lang w:eastAsia="ru-RU"/>
    </w:rPr>
  </w:style>
  <w:style w:type="paragraph" w:customStyle="1" w:styleId="ve-ui-surface2">
    <w:name w:val="ve-ui-surface2"/>
    <w:basedOn w:val="a0"/>
    <w:rsid w:val="008D1F33"/>
    <w:pPr>
      <w:suppressAutoHyphens w:val="0"/>
      <w:spacing w:before="100" w:beforeAutospacing="1" w:after="100" w:afterAutospacing="1"/>
    </w:pPr>
    <w:rPr>
      <w:lang w:eastAsia="ru-RU"/>
    </w:rPr>
  </w:style>
  <w:style w:type="paragraph" w:customStyle="1" w:styleId="special-query3">
    <w:name w:val="special-query3"/>
    <w:basedOn w:val="a0"/>
    <w:rsid w:val="008D1F33"/>
    <w:pPr>
      <w:suppressAutoHyphens w:val="0"/>
      <w:spacing w:before="100" w:beforeAutospacing="1" w:after="100" w:afterAutospacing="1"/>
    </w:pPr>
    <w:rPr>
      <w:lang w:eastAsia="ru-RU"/>
    </w:rPr>
  </w:style>
  <w:style w:type="paragraph" w:customStyle="1" w:styleId="uls-trigger1">
    <w:name w:val="uls-trigger1"/>
    <w:basedOn w:val="a0"/>
    <w:rsid w:val="008D1F33"/>
    <w:pPr>
      <w:suppressAutoHyphens w:val="0"/>
      <w:spacing w:before="100" w:beforeAutospacing="1" w:after="100" w:afterAutospacing="1"/>
    </w:pPr>
    <w:rPr>
      <w:lang w:eastAsia="ru-RU"/>
    </w:rPr>
  </w:style>
  <w:style w:type="paragraph" w:customStyle="1" w:styleId="uls-trigger2">
    <w:name w:val="uls-trigger2"/>
    <w:basedOn w:val="a0"/>
    <w:rsid w:val="008D1F33"/>
    <w:pPr>
      <w:suppressAutoHyphens w:val="0"/>
      <w:spacing w:before="100" w:beforeAutospacing="1" w:after="100" w:afterAutospacing="1"/>
    </w:pPr>
    <w:rPr>
      <w:lang w:eastAsia="ru-RU"/>
    </w:rPr>
  </w:style>
  <w:style w:type="paragraph" w:customStyle="1" w:styleId="mw-mmv-view-expanded1">
    <w:name w:val="mw-mmv-view-expanded1"/>
    <w:basedOn w:val="a0"/>
    <w:rsid w:val="008D1F33"/>
    <w:pPr>
      <w:suppressAutoHyphens w:val="0"/>
      <w:spacing w:before="100" w:beforeAutospacing="1" w:after="100" w:afterAutospacing="1"/>
    </w:pPr>
    <w:rPr>
      <w:lang w:eastAsia="ru-RU"/>
    </w:rPr>
  </w:style>
  <w:style w:type="paragraph" w:customStyle="1" w:styleId="mw-mmv-view-config1">
    <w:name w:val="mw-mmv-view-config1"/>
    <w:basedOn w:val="a0"/>
    <w:rsid w:val="008D1F33"/>
    <w:pPr>
      <w:suppressAutoHyphens w:val="0"/>
      <w:spacing w:before="100" w:beforeAutospacing="1" w:after="100" w:afterAutospacing="1"/>
    </w:pPr>
    <w:rPr>
      <w:lang w:eastAsia="ru-RU"/>
    </w:rPr>
  </w:style>
  <w:style w:type="paragraph" w:customStyle="1" w:styleId="mw-empty-li1">
    <w:name w:val="mw-empty-li1"/>
    <w:basedOn w:val="a0"/>
    <w:rsid w:val="008D1F33"/>
    <w:pPr>
      <w:suppressAutoHyphens w:val="0"/>
      <w:spacing w:before="100" w:beforeAutospacing="1" w:after="100" w:afterAutospacing="1"/>
    </w:pPr>
    <w:rPr>
      <w:vanish/>
      <w:lang w:eastAsia="ru-RU"/>
    </w:rPr>
  </w:style>
  <w:style w:type="character" w:customStyle="1" w:styleId="subcaption1">
    <w:name w:val="subcaption1"/>
    <w:rsid w:val="008D1F33"/>
    <w:rPr>
      <w:sz w:val="19"/>
    </w:rPr>
  </w:style>
  <w:style w:type="paragraph" w:customStyle="1" w:styleId="imbox1">
    <w:name w:val="imbox1"/>
    <w:basedOn w:val="a0"/>
    <w:rsid w:val="008D1F33"/>
    <w:pPr>
      <w:suppressAutoHyphens w:val="0"/>
      <w:ind w:left="-120" w:right="-120"/>
    </w:pPr>
    <w:rPr>
      <w:lang w:eastAsia="ru-RU"/>
    </w:rPr>
  </w:style>
  <w:style w:type="paragraph" w:customStyle="1" w:styleId="imbox2">
    <w:name w:val="imbox2"/>
    <w:basedOn w:val="a0"/>
    <w:rsid w:val="008D1F33"/>
    <w:pPr>
      <w:suppressAutoHyphens w:val="0"/>
      <w:spacing w:before="60" w:after="60"/>
      <w:ind w:left="60" w:right="60"/>
    </w:pPr>
    <w:rPr>
      <w:lang w:eastAsia="ru-RU"/>
    </w:rPr>
  </w:style>
  <w:style w:type="paragraph" w:customStyle="1" w:styleId="tmbox1">
    <w:name w:val="tmbox1"/>
    <w:basedOn w:val="a0"/>
    <w:rsid w:val="008D1F33"/>
    <w:pPr>
      <w:suppressAutoHyphens w:val="0"/>
      <w:spacing w:before="30" w:after="30"/>
    </w:pPr>
    <w:rPr>
      <w:lang w:eastAsia="ru-RU"/>
    </w:rPr>
  </w:style>
  <w:style w:type="paragraph" w:customStyle="1" w:styleId="ambox-text-small1">
    <w:name w:val="ambox-text-small1"/>
    <w:basedOn w:val="a0"/>
    <w:rsid w:val="008D1F33"/>
    <w:pPr>
      <w:suppressAutoHyphens w:val="0"/>
      <w:spacing w:before="100" w:beforeAutospacing="1" w:after="100" w:afterAutospacing="1"/>
    </w:pPr>
    <w:rPr>
      <w:sz w:val="20"/>
      <w:szCs w:val="20"/>
      <w:lang w:eastAsia="ru-RU"/>
    </w:rPr>
  </w:style>
  <w:style w:type="paragraph" w:customStyle="1" w:styleId="toclevel-21">
    <w:name w:val="toclevel-21"/>
    <w:basedOn w:val="a0"/>
    <w:rsid w:val="008D1F33"/>
    <w:pPr>
      <w:suppressAutoHyphens w:val="0"/>
      <w:spacing w:before="100" w:beforeAutospacing="1" w:after="100" w:afterAutospacing="1"/>
    </w:pPr>
    <w:rPr>
      <w:vanish/>
      <w:lang w:eastAsia="ru-RU"/>
    </w:rPr>
  </w:style>
  <w:style w:type="paragraph" w:customStyle="1" w:styleId="toclevel-31">
    <w:name w:val="toclevel-31"/>
    <w:basedOn w:val="a0"/>
    <w:rsid w:val="008D1F33"/>
    <w:pPr>
      <w:suppressAutoHyphens w:val="0"/>
      <w:spacing w:before="100" w:beforeAutospacing="1" w:after="100" w:afterAutospacing="1"/>
    </w:pPr>
    <w:rPr>
      <w:vanish/>
      <w:lang w:eastAsia="ru-RU"/>
    </w:rPr>
  </w:style>
  <w:style w:type="paragraph" w:customStyle="1" w:styleId="toclevel-41">
    <w:name w:val="toclevel-41"/>
    <w:basedOn w:val="a0"/>
    <w:rsid w:val="008D1F33"/>
    <w:pPr>
      <w:suppressAutoHyphens w:val="0"/>
      <w:spacing w:before="100" w:beforeAutospacing="1" w:after="100" w:afterAutospacing="1"/>
    </w:pPr>
    <w:rPr>
      <w:vanish/>
      <w:lang w:eastAsia="ru-RU"/>
    </w:rPr>
  </w:style>
  <w:style w:type="paragraph" w:customStyle="1" w:styleId="toclevel-51">
    <w:name w:val="toclevel-51"/>
    <w:basedOn w:val="a0"/>
    <w:rsid w:val="008D1F33"/>
    <w:pPr>
      <w:suppressAutoHyphens w:val="0"/>
      <w:spacing w:before="100" w:beforeAutospacing="1" w:after="100" w:afterAutospacing="1"/>
    </w:pPr>
    <w:rPr>
      <w:vanish/>
      <w:lang w:eastAsia="ru-RU"/>
    </w:rPr>
  </w:style>
  <w:style w:type="paragraph" w:customStyle="1" w:styleId="toclevel-61">
    <w:name w:val="toclevel-61"/>
    <w:basedOn w:val="a0"/>
    <w:rsid w:val="008D1F33"/>
    <w:pPr>
      <w:suppressAutoHyphens w:val="0"/>
      <w:spacing w:before="100" w:beforeAutospacing="1" w:after="100" w:afterAutospacing="1"/>
    </w:pPr>
    <w:rPr>
      <w:vanish/>
      <w:lang w:eastAsia="ru-RU"/>
    </w:rPr>
  </w:style>
  <w:style w:type="paragraph" w:customStyle="1" w:styleId="toclevel-71">
    <w:name w:val="toclevel-71"/>
    <w:basedOn w:val="a0"/>
    <w:rsid w:val="008D1F33"/>
    <w:pPr>
      <w:suppressAutoHyphens w:val="0"/>
      <w:spacing w:before="100" w:beforeAutospacing="1" w:after="100" w:afterAutospacing="1"/>
    </w:pPr>
    <w:rPr>
      <w:vanish/>
      <w:lang w:eastAsia="ru-RU"/>
    </w:rPr>
  </w:style>
  <w:style w:type="paragraph" w:customStyle="1" w:styleId="tocnumber1">
    <w:name w:val="tocnumber1"/>
    <w:basedOn w:val="a0"/>
    <w:rsid w:val="008D1F33"/>
    <w:pPr>
      <w:suppressAutoHyphens w:val="0"/>
      <w:spacing w:before="100" w:beforeAutospacing="1" w:after="100" w:afterAutospacing="1"/>
    </w:pPr>
    <w:rPr>
      <w:vanish/>
      <w:lang w:eastAsia="ru-RU"/>
    </w:rPr>
  </w:style>
  <w:style w:type="paragraph" w:customStyle="1" w:styleId="floatleft1">
    <w:name w:val="floatleft1"/>
    <w:basedOn w:val="a0"/>
    <w:rsid w:val="008D1F33"/>
    <w:pPr>
      <w:suppressAutoHyphens w:val="0"/>
      <w:spacing w:before="30" w:after="30"/>
      <w:ind w:left="30" w:right="30"/>
      <w:textAlignment w:val="center"/>
    </w:pPr>
    <w:rPr>
      <w:lang w:eastAsia="ru-RU"/>
    </w:rPr>
  </w:style>
  <w:style w:type="paragraph" w:customStyle="1" w:styleId="image1">
    <w:name w:val="image1"/>
    <w:basedOn w:val="a0"/>
    <w:rsid w:val="008D1F33"/>
    <w:pPr>
      <w:suppressAutoHyphens w:val="0"/>
    </w:pPr>
    <w:rPr>
      <w:lang w:eastAsia="ru-RU"/>
    </w:rPr>
  </w:style>
  <w:style w:type="paragraph" w:customStyle="1" w:styleId="geo-dec1">
    <w:name w:val="geo-dec1"/>
    <w:basedOn w:val="a0"/>
    <w:rsid w:val="008D1F33"/>
    <w:pPr>
      <w:suppressAutoHyphens w:val="0"/>
      <w:spacing w:before="100" w:beforeAutospacing="1" w:after="100" w:afterAutospacing="1"/>
    </w:pPr>
    <w:rPr>
      <w:lang w:eastAsia="ru-RU"/>
    </w:rPr>
  </w:style>
  <w:style w:type="paragraph" w:customStyle="1" w:styleId="geo-dms1">
    <w:name w:val="geo-dms1"/>
    <w:basedOn w:val="a0"/>
    <w:rsid w:val="008D1F33"/>
    <w:pPr>
      <w:suppressAutoHyphens w:val="0"/>
      <w:spacing w:before="100" w:beforeAutospacing="1" w:after="100" w:afterAutospacing="1"/>
    </w:pPr>
    <w:rPr>
      <w:lang w:eastAsia="ru-RU"/>
    </w:rPr>
  </w:style>
  <w:style w:type="paragraph" w:customStyle="1" w:styleId="geo-dms2">
    <w:name w:val="geo-dms2"/>
    <w:basedOn w:val="a0"/>
    <w:rsid w:val="008D1F33"/>
    <w:pPr>
      <w:suppressAutoHyphens w:val="0"/>
      <w:spacing w:before="100" w:beforeAutospacing="1" w:after="100" w:afterAutospacing="1"/>
    </w:pPr>
    <w:rPr>
      <w:vanish/>
      <w:lang w:eastAsia="ru-RU"/>
    </w:rPr>
  </w:style>
  <w:style w:type="paragraph" w:customStyle="1" w:styleId="geo-dec2">
    <w:name w:val="geo-dec2"/>
    <w:basedOn w:val="a0"/>
    <w:rsid w:val="008D1F33"/>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8D1F33"/>
    <w:pPr>
      <w:suppressAutoHyphens w:val="0"/>
      <w:spacing w:before="100" w:beforeAutospacing="1" w:after="100" w:afterAutospacing="1"/>
      <w:ind w:right="1200"/>
    </w:pPr>
    <w:rPr>
      <w:lang w:eastAsia="ru-RU"/>
    </w:rPr>
  </w:style>
  <w:style w:type="paragraph" w:customStyle="1" w:styleId="navbox-title1">
    <w:name w:val="navbox-title1"/>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8D1F33"/>
    <w:pPr>
      <w:suppressAutoHyphens w:val="0"/>
      <w:spacing w:before="100" w:beforeAutospacing="1" w:after="100" w:afterAutospacing="1"/>
    </w:pPr>
    <w:rPr>
      <w:lang w:eastAsia="ru-RU"/>
    </w:rPr>
  </w:style>
  <w:style w:type="paragraph" w:customStyle="1" w:styleId="navbar2">
    <w:name w:val="navbar2"/>
    <w:basedOn w:val="a0"/>
    <w:rsid w:val="008D1F33"/>
    <w:pPr>
      <w:suppressAutoHyphens w:val="0"/>
      <w:spacing w:before="100" w:beforeAutospacing="1" w:after="100" w:afterAutospacing="1"/>
    </w:pPr>
    <w:rPr>
      <w:lang w:eastAsia="ru-RU"/>
    </w:rPr>
  </w:style>
  <w:style w:type="paragraph" w:customStyle="1" w:styleId="navbar3">
    <w:name w:val="navbar3"/>
    <w:basedOn w:val="a0"/>
    <w:rsid w:val="008D1F33"/>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8D1F33"/>
    <w:pPr>
      <w:suppressAutoHyphens w:val="0"/>
      <w:spacing w:before="100" w:beforeAutospacing="1" w:after="100" w:afterAutospacing="1"/>
      <w:ind w:left="120"/>
      <w:jc w:val="right"/>
    </w:pPr>
    <w:rPr>
      <w:lang w:eastAsia="ru-RU"/>
    </w:rPr>
  </w:style>
  <w:style w:type="paragraph" w:customStyle="1" w:styleId="selflink1">
    <w:name w:val="selflink1"/>
    <w:basedOn w:val="a0"/>
    <w:rsid w:val="008D1F33"/>
    <w:pPr>
      <w:suppressAutoHyphens w:val="0"/>
      <w:spacing w:before="100" w:beforeAutospacing="1" w:after="100" w:afterAutospacing="1"/>
    </w:pPr>
    <w:rPr>
      <w:lang w:eastAsia="ru-RU"/>
    </w:rPr>
  </w:style>
  <w:style w:type="paragraph" w:customStyle="1" w:styleId="mbox-image1">
    <w:name w:val="mbox-image1"/>
    <w:basedOn w:val="a0"/>
    <w:rsid w:val="008D1F33"/>
    <w:pPr>
      <w:suppressAutoHyphens w:val="0"/>
      <w:spacing w:before="100" w:beforeAutospacing="1" w:after="100" w:afterAutospacing="1"/>
    </w:pPr>
    <w:rPr>
      <w:vanish/>
      <w:lang w:eastAsia="ru-RU"/>
    </w:rPr>
  </w:style>
  <w:style w:type="paragraph" w:customStyle="1" w:styleId="collapse-refs-p1">
    <w:name w:val="collapse-refs-p1"/>
    <w:basedOn w:val="a0"/>
    <w:rsid w:val="008D1F33"/>
    <w:pPr>
      <w:suppressAutoHyphens w:val="0"/>
      <w:spacing w:before="240" w:after="240"/>
      <w:ind w:left="480" w:right="480"/>
    </w:pPr>
    <w:rPr>
      <w:vanish/>
      <w:sz w:val="19"/>
      <w:szCs w:val="19"/>
      <w:lang w:eastAsia="ru-RU"/>
    </w:rPr>
  </w:style>
  <w:style w:type="paragraph" w:customStyle="1" w:styleId="collapse-refs-p2">
    <w:name w:val="collapse-refs-p2"/>
    <w:basedOn w:val="a0"/>
    <w:rsid w:val="008D1F33"/>
    <w:pPr>
      <w:suppressAutoHyphens w:val="0"/>
      <w:spacing w:before="240" w:after="240"/>
      <w:ind w:left="480" w:right="480"/>
    </w:pPr>
    <w:rPr>
      <w:vanish/>
      <w:sz w:val="19"/>
      <w:szCs w:val="19"/>
      <w:lang w:eastAsia="ru-RU"/>
    </w:rPr>
  </w:style>
  <w:style w:type="paragraph" w:customStyle="1" w:styleId="collapse-refs-p3">
    <w:name w:val="collapse-refs-p3"/>
    <w:basedOn w:val="a0"/>
    <w:rsid w:val="008D1F33"/>
    <w:pPr>
      <w:suppressAutoHyphens w:val="0"/>
      <w:spacing w:before="240" w:after="240"/>
      <w:ind w:left="480" w:right="480"/>
    </w:pPr>
    <w:rPr>
      <w:vanish/>
      <w:sz w:val="19"/>
      <w:szCs w:val="19"/>
      <w:lang w:eastAsia="ru-RU"/>
    </w:rPr>
  </w:style>
  <w:style w:type="paragraph" w:customStyle="1" w:styleId="collapse-refs-p4">
    <w:name w:val="collapse-refs-p4"/>
    <w:basedOn w:val="a0"/>
    <w:rsid w:val="008D1F33"/>
    <w:pPr>
      <w:suppressAutoHyphens w:val="0"/>
      <w:spacing w:before="240" w:after="240"/>
      <w:ind w:left="480" w:right="480"/>
    </w:pPr>
    <w:rPr>
      <w:vanish/>
      <w:sz w:val="19"/>
      <w:szCs w:val="19"/>
      <w:lang w:eastAsia="ru-RU"/>
    </w:rPr>
  </w:style>
  <w:style w:type="paragraph" w:customStyle="1" w:styleId="collapse-refs-p5">
    <w:name w:val="collapse-refs-p5"/>
    <w:basedOn w:val="a0"/>
    <w:rsid w:val="008D1F33"/>
    <w:pPr>
      <w:suppressAutoHyphens w:val="0"/>
      <w:spacing w:before="240" w:after="240"/>
      <w:ind w:left="480" w:right="480"/>
    </w:pPr>
    <w:rPr>
      <w:vanish/>
      <w:sz w:val="19"/>
      <w:szCs w:val="19"/>
      <w:lang w:eastAsia="ru-RU"/>
    </w:rPr>
  </w:style>
  <w:style w:type="character" w:customStyle="1" w:styleId="collapsebutton2">
    <w:name w:val="collapsebutton2"/>
    <w:rsid w:val="008D1F33"/>
  </w:style>
  <w:style w:type="paragraph" w:customStyle="1" w:styleId="1d">
    <w:name w:val="заголовок 1"/>
    <w:basedOn w:val="a0"/>
    <w:next w:val="a0"/>
    <w:rsid w:val="008D1F33"/>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8D1F33"/>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8D1F33"/>
    <w:pPr>
      <w:suppressAutoHyphens w:val="0"/>
    </w:pPr>
    <w:rPr>
      <w:sz w:val="20"/>
      <w:lang w:eastAsia="ru-RU"/>
    </w:rPr>
  </w:style>
  <w:style w:type="character" w:customStyle="1" w:styleId="ConsPlusNormal0">
    <w:name w:val="ConsPlusNormal Знак"/>
    <w:link w:val="ConsPlusNormal"/>
    <w:locked/>
    <w:rsid w:val="008D1F33"/>
    <w:rPr>
      <w:rFonts w:ascii="Arial" w:eastAsia="Arial" w:hAnsi="Arial" w:cs="Arial"/>
      <w:kern w:val="1"/>
      <w:lang w:eastAsia="ar-SA"/>
    </w:rPr>
  </w:style>
  <w:style w:type="table" w:customStyle="1" w:styleId="2f">
    <w:name w:val="Сетка таблицы2"/>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8D1F33"/>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8D1F3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D1F33"/>
    <w:pPr>
      <w:numPr>
        <w:numId w:val="0"/>
      </w:numPr>
      <w:jc w:val="left"/>
    </w:pPr>
    <w:rPr>
      <w:bCs w:val="0"/>
    </w:rPr>
  </w:style>
  <w:style w:type="paragraph" w:customStyle="1" w:styleId="120">
    <w:name w:val="Стиль12"/>
    <w:basedOn w:val="20"/>
    <w:qFormat/>
    <w:rsid w:val="008D1F33"/>
    <w:rPr>
      <w:rFonts w:ascii="Times New Roman" w:eastAsia="TimesNewRomanPSMT" w:hAnsi="Times New Roman" w:cs="Times New Roman"/>
      <w:i w:val="0"/>
      <w:iCs w:val="0"/>
      <w:sz w:val="24"/>
      <w:szCs w:val="24"/>
    </w:rPr>
  </w:style>
  <w:style w:type="paragraph" w:customStyle="1" w:styleId="2f0">
    <w:name w:val="Стиль2"/>
    <w:basedOn w:val="20"/>
    <w:qFormat/>
    <w:rsid w:val="008D1F33"/>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8D1F33"/>
    <w:pPr>
      <w:jc w:val="both"/>
    </w:pPr>
    <w:rPr>
      <w:rFonts w:ascii="Times New Roman" w:hAnsi="Times New Roman" w:cs="Times New Roman"/>
      <w:bCs w:val="0"/>
      <w:sz w:val="24"/>
      <w:szCs w:val="24"/>
    </w:rPr>
  </w:style>
  <w:style w:type="paragraph" w:customStyle="1" w:styleId="43">
    <w:name w:val="Стиль4"/>
    <w:basedOn w:val="3"/>
    <w:qFormat/>
    <w:rsid w:val="008D1F33"/>
    <w:pPr>
      <w:jc w:val="both"/>
    </w:pPr>
    <w:rPr>
      <w:rFonts w:ascii="Times New Roman" w:hAnsi="Times New Roman" w:cs="Times New Roman"/>
      <w:bCs w:val="0"/>
      <w:sz w:val="24"/>
      <w:szCs w:val="24"/>
    </w:rPr>
  </w:style>
  <w:style w:type="paragraph" w:customStyle="1" w:styleId="52">
    <w:name w:val="Стиль5"/>
    <w:basedOn w:val="3"/>
    <w:qFormat/>
    <w:rsid w:val="008D1F33"/>
    <w:pPr>
      <w:jc w:val="both"/>
    </w:pPr>
    <w:rPr>
      <w:rFonts w:ascii="Times New Roman" w:hAnsi="Times New Roman" w:cs="Times New Roman"/>
      <w:bCs w:val="0"/>
      <w:sz w:val="24"/>
      <w:szCs w:val="24"/>
    </w:rPr>
  </w:style>
  <w:style w:type="paragraph" w:customStyle="1" w:styleId="61">
    <w:name w:val="Стиль6"/>
    <w:basedOn w:val="3"/>
    <w:qFormat/>
    <w:rsid w:val="008D1F33"/>
    <w:pPr>
      <w:jc w:val="both"/>
    </w:pPr>
    <w:rPr>
      <w:rFonts w:ascii="Times New Roman" w:hAnsi="Times New Roman" w:cs="Times New Roman"/>
      <w:bCs w:val="0"/>
      <w:sz w:val="24"/>
      <w:szCs w:val="24"/>
    </w:rPr>
  </w:style>
  <w:style w:type="paragraph" w:customStyle="1" w:styleId="71">
    <w:name w:val="Стиль7"/>
    <w:basedOn w:val="3"/>
    <w:qFormat/>
    <w:rsid w:val="008D1F33"/>
    <w:pPr>
      <w:jc w:val="both"/>
    </w:pPr>
    <w:rPr>
      <w:rFonts w:ascii="Times New Roman" w:hAnsi="Times New Roman" w:cs="Times New Roman"/>
      <w:bCs w:val="0"/>
      <w:sz w:val="24"/>
      <w:szCs w:val="24"/>
    </w:rPr>
  </w:style>
  <w:style w:type="paragraph" w:customStyle="1" w:styleId="80">
    <w:name w:val="Стиль8"/>
    <w:basedOn w:val="3"/>
    <w:qFormat/>
    <w:rsid w:val="008D1F33"/>
    <w:pPr>
      <w:jc w:val="both"/>
    </w:pPr>
    <w:rPr>
      <w:rFonts w:ascii="Times New Roman" w:hAnsi="Times New Roman" w:cs="Times New Roman"/>
      <w:bCs w:val="0"/>
      <w:sz w:val="24"/>
      <w:szCs w:val="24"/>
    </w:rPr>
  </w:style>
  <w:style w:type="paragraph" w:customStyle="1" w:styleId="91">
    <w:name w:val="Стиль9"/>
    <w:basedOn w:val="3"/>
    <w:qFormat/>
    <w:rsid w:val="008D1F33"/>
    <w:pPr>
      <w:jc w:val="both"/>
    </w:pPr>
    <w:rPr>
      <w:rFonts w:ascii="Times New Roman" w:hAnsi="Times New Roman" w:cs="Times New Roman"/>
      <w:bCs w:val="0"/>
      <w:sz w:val="24"/>
      <w:szCs w:val="24"/>
    </w:rPr>
  </w:style>
  <w:style w:type="paragraph" w:customStyle="1" w:styleId="102">
    <w:name w:val="Стиль10"/>
    <w:basedOn w:val="3"/>
    <w:qFormat/>
    <w:rsid w:val="008D1F33"/>
    <w:pPr>
      <w:jc w:val="both"/>
    </w:pPr>
    <w:rPr>
      <w:rFonts w:ascii="Times New Roman" w:hAnsi="Times New Roman" w:cs="Times New Roman"/>
      <w:bCs w:val="0"/>
      <w:sz w:val="24"/>
      <w:szCs w:val="24"/>
    </w:rPr>
  </w:style>
  <w:style w:type="paragraph" w:customStyle="1" w:styleId="130">
    <w:name w:val="Стиль13"/>
    <w:basedOn w:val="3"/>
    <w:qFormat/>
    <w:rsid w:val="008D1F33"/>
    <w:pPr>
      <w:jc w:val="both"/>
    </w:pPr>
    <w:rPr>
      <w:rFonts w:ascii="Times New Roman" w:hAnsi="Times New Roman" w:cs="Times New Roman"/>
      <w:bCs w:val="0"/>
      <w:sz w:val="24"/>
      <w:szCs w:val="24"/>
    </w:rPr>
  </w:style>
  <w:style w:type="paragraph" w:customStyle="1" w:styleId="140">
    <w:name w:val="Стиль14"/>
    <w:basedOn w:val="3"/>
    <w:qFormat/>
    <w:rsid w:val="008D1F33"/>
    <w:pPr>
      <w:jc w:val="both"/>
    </w:pPr>
    <w:rPr>
      <w:rFonts w:ascii="Times New Roman" w:hAnsi="Times New Roman" w:cs="Times New Roman"/>
      <w:bCs w:val="0"/>
      <w:sz w:val="24"/>
      <w:szCs w:val="24"/>
    </w:rPr>
  </w:style>
  <w:style w:type="paragraph" w:customStyle="1" w:styleId="150">
    <w:name w:val="Стиль15"/>
    <w:basedOn w:val="3"/>
    <w:qFormat/>
    <w:rsid w:val="008D1F33"/>
    <w:pPr>
      <w:jc w:val="both"/>
    </w:pPr>
    <w:rPr>
      <w:rFonts w:ascii="Times New Roman" w:hAnsi="Times New Roman" w:cs="Times New Roman"/>
      <w:bCs w:val="0"/>
      <w:sz w:val="24"/>
      <w:szCs w:val="24"/>
    </w:rPr>
  </w:style>
  <w:style w:type="paragraph" w:customStyle="1" w:styleId="160">
    <w:name w:val="Стиль16"/>
    <w:basedOn w:val="3"/>
    <w:qFormat/>
    <w:rsid w:val="008D1F33"/>
    <w:pPr>
      <w:jc w:val="both"/>
    </w:pPr>
    <w:rPr>
      <w:rFonts w:ascii="Times New Roman" w:hAnsi="Times New Roman" w:cs="Times New Roman"/>
      <w:bCs w:val="0"/>
      <w:sz w:val="24"/>
      <w:szCs w:val="24"/>
    </w:rPr>
  </w:style>
  <w:style w:type="paragraph" w:customStyle="1" w:styleId="170">
    <w:name w:val="Стиль17"/>
    <w:basedOn w:val="3"/>
    <w:qFormat/>
    <w:rsid w:val="008D1F33"/>
    <w:pPr>
      <w:jc w:val="both"/>
    </w:pPr>
    <w:rPr>
      <w:rFonts w:ascii="Times New Roman" w:hAnsi="Times New Roman" w:cs="Times New Roman"/>
      <w:bCs w:val="0"/>
      <w:sz w:val="24"/>
      <w:szCs w:val="24"/>
    </w:rPr>
  </w:style>
  <w:style w:type="paragraph" w:customStyle="1" w:styleId="180">
    <w:name w:val="Стиль18"/>
    <w:basedOn w:val="3"/>
    <w:qFormat/>
    <w:rsid w:val="008D1F33"/>
    <w:pPr>
      <w:jc w:val="both"/>
    </w:pPr>
    <w:rPr>
      <w:rFonts w:ascii="Times New Roman" w:hAnsi="Times New Roman" w:cs="Times New Roman"/>
      <w:bCs w:val="0"/>
      <w:sz w:val="24"/>
      <w:szCs w:val="24"/>
    </w:rPr>
  </w:style>
  <w:style w:type="paragraph" w:customStyle="1" w:styleId="190">
    <w:name w:val="Стиль19"/>
    <w:basedOn w:val="3"/>
    <w:qFormat/>
    <w:rsid w:val="008D1F33"/>
    <w:pPr>
      <w:jc w:val="both"/>
    </w:pPr>
    <w:rPr>
      <w:rFonts w:ascii="Times New Roman" w:hAnsi="Times New Roman" w:cs="Times New Roman"/>
      <w:bCs w:val="0"/>
      <w:sz w:val="24"/>
      <w:szCs w:val="24"/>
    </w:rPr>
  </w:style>
  <w:style w:type="paragraph" w:customStyle="1" w:styleId="200">
    <w:name w:val="Стиль20"/>
    <w:basedOn w:val="3"/>
    <w:qFormat/>
    <w:rsid w:val="008D1F33"/>
    <w:pPr>
      <w:jc w:val="both"/>
    </w:pPr>
    <w:rPr>
      <w:rFonts w:ascii="Times New Roman" w:hAnsi="Times New Roman" w:cs="Times New Roman"/>
      <w:bCs w:val="0"/>
      <w:sz w:val="24"/>
      <w:szCs w:val="24"/>
    </w:rPr>
  </w:style>
  <w:style w:type="paragraph" w:customStyle="1" w:styleId="210">
    <w:name w:val="Стиль21"/>
    <w:basedOn w:val="3"/>
    <w:qFormat/>
    <w:rsid w:val="008D1F33"/>
    <w:pPr>
      <w:jc w:val="both"/>
    </w:pPr>
    <w:rPr>
      <w:rFonts w:ascii="Times New Roman" w:hAnsi="Times New Roman" w:cs="Times New Roman"/>
      <w:bCs w:val="0"/>
      <w:sz w:val="24"/>
      <w:szCs w:val="24"/>
    </w:rPr>
  </w:style>
  <w:style w:type="paragraph" w:customStyle="1" w:styleId="220">
    <w:name w:val="Стиль22"/>
    <w:basedOn w:val="20"/>
    <w:qFormat/>
    <w:rsid w:val="008D1F33"/>
    <w:rPr>
      <w:rFonts w:ascii="Times New Roman" w:hAnsi="Times New Roman" w:cs="Times New Roman"/>
      <w:bCs w:val="0"/>
      <w:i w:val="0"/>
      <w:iCs w:val="0"/>
      <w:sz w:val="24"/>
      <w:szCs w:val="24"/>
    </w:rPr>
  </w:style>
  <w:style w:type="paragraph" w:customStyle="1" w:styleId="230">
    <w:name w:val="Стиль23"/>
    <w:basedOn w:val="20"/>
    <w:qFormat/>
    <w:rsid w:val="008D1F33"/>
    <w:rPr>
      <w:rFonts w:ascii="Times New Roman" w:hAnsi="Times New Roman" w:cs="Times New Roman"/>
      <w:bCs w:val="0"/>
      <w:i w:val="0"/>
      <w:iCs w:val="0"/>
      <w:sz w:val="24"/>
      <w:szCs w:val="24"/>
    </w:rPr>
  </w:style>
  <w:style w:type="paragraph" w:customStyle="1" w:styleId="240">
    <w:name w:val="Стиль24"/>
    <w:basedOn w:val="20"/>
    <w:qFormat/>
    <w:rsid w:val="008D1F33"/>
    <w:rPr>
      <w:rFonts w:ascii="Times New Roman" w:hAnsi="Times New Roman" w:cs="Times New Roman"/>
      <w:bCs w:val="0"/>
      <w:i w:val="0"/>
      <w:iCs w:val="0"/>
      <w:sz w:val="24"/>
      <w:szCs w:val="24"/>
    </w:rPr>
  </w:style>
  <w:style w:type="paragraph" w:customStyle="1" w:styleId="250">
    <w:name w:val="Стиль25"/>
    <w:basedOn w:val="20"/>
    <w:qFormat/>
    <w:rsid w:val="008D1F33"/>
    <w:pPr>
      <w:jc w:val="both"/>
    </w:pPr>
    <w:rPr>
      <w:rFonts w:ascii="Times New Roman" w:hAnsi="Times New Roman" w:cs="Times New Roman"/>
      <w:bCs w:val="0"/>
      <w:i w:val="0"/>
      <w:iCs w:val="0"/>
      <w:sz w:val="24"/>
      <w:szCs w:val="24"/>
    </w:rPr>
  </w:style>
  <w:style w:type="paragraph" w:customStyle="1" w:styleId="260">
    <w:name w:val="Стиль26"/>
    <w:basedOn w:val="20"/>
    <w:qFormat/>
    <w:rsid w:val="008D1F33"/>
    <w:rPr>
      <w:rFonts w:ascii="Times New Roman" w:hAnsi="Times New Roman" w:cs="Times New Roman"/>
      <w:bCs w:val="0"/>
      <w:i w:val="0"/>
      <w:iCs w:val="0"/>
      <w:sz w:val="24"/>
      <w:szCs w:val="24"/>
    </w:rPr>
  </w:style>
  <w:style w:type="paragraph" w:customStyle="1" w:styleId="270">
    <w:name w:val="Стиль27"/>
    <w:basedOn w:val="3"/>
    <w:qFormat/>
    <w:rsid w:val="008D1F33"/>
    <w:pPr>
      <w:jc w:val="right"/>
    </w:pPr>
    <w:rPr>
      <w:rFonts w:ascii="Times New Roman" w:hAnsi="Times New Roman" w:cs="Times New Roman"/>
      <w:bCs w:val="0"/>
      <w:sz w:val="24"/>
      <w:szCs w:val="24"/>
    </w:rPr>
  </w:style>
  <w:style w:type="paragraph" w:customStyle="1" w:styleId="280">
    <w:name w:val="Стиль28"/>
    <w:basedOn w:val="3"/>
    <w:qFormat/>
    <w:rsid w:val="008D1F33"/>
    <w:pPr>
      <w:jc w:val="right"/>
    </w:pPr>
    <w:rPr>
      <w:rFonts w:ascii="Times New Roman" w:hAnsi="Times New Roman" w:cs="Times New Roman"/>
      <w:bCs w:val="0"/>
      <w:sz w:val="24"/>
      <w:szCs w:val="24"/>
    </w:rPr>
  </w:style>
  <w:style w:type="paragraph" w:customStyle="1" w:styleId="290">
    <w:name w:val="Стиль29"/>
    <w:basedOn w:val="3"/>
    <w:qFormat/>
    <w:rsid w:val="008D1F33"/>
    <w:pPr>
      <w:jc w:val="right"/>
    </w:pPr>
    <w:rPr>
      <w:rFonts w:ascii="Times New Roman" w:hAnsi="Times New Roman" w:cs="Times New Roman"/>
      <w:bCs w:val="0"/>
      <w:sz w:val="24"/>
      <w:szCs w:val="24"/>
    </w:rPr>
  </w:style>
  <w:style w:type="paragraph" w:customStyle="1" w:styleId="300">
    <w:name w:val="Стиль30"/>
    <w:basedOn w:val="3"/>
    <w:qFormat/>
    <w:rsid w:val="008D1F33"/>
    <w:pPr>
      <w:jc w:val="right"/>
    </w:pPr>
    <w:rPr>
      <w:rFonts w:ascii="Times New Roman" w:hAnsi="Times New Roman" w:cs="Times New Roman"/>
      <w:bCs w:val="0"/>
      <w:sz w:val="24"/>
      <w:szCs w:val="24"/>
    </w:rPr>
  </w:style>
  <w:style w:type="paragraph" w:customStyle="1" w:styleId="313">
    <w:name w:val="Стиль31"/>
    <w:basedOn w:val="3"/>
    <w:qFormat/>
    <w:rsid w:val="008D1F33"/>
    <w:pPr>
      <w:jc w:val="right"/>
    </w:pPr>
    <w:rPr>
      <w:rFonts w:ascii="Times New Roman" w:hAnsi="Times New Roman" w:cs="Times New Roman"/>
      <w:bCs w:val="0"/>
      <w:sz w:val="24"/>
      <w:szCs w:val="24"/>
    </w:rPr>
  </w:style>
  <w:style w:type="paragraph" w:customStyle="1" w:styleId="320">
    <w:name w:val="Стиль32"/>
    <w:basedOn w:val="3"/>
    <w:qFormat/>
    <w:rsid w:val="008D1F33"/>
    <w:pPr>
      <w:jc w:val="right"/>
    </w:pPr>
    <w:rPr>
      <w:rFonts w:ascii="Times New Roman" w:hAnsi="Times New Roman" w:cs="Times New Roman"/>
      <w:bCs w:val="0"/>
      <w:sz w:val="24"/>
      <w:szCs w:val="24"/>
    </w:rPr>
  </w:style>
  <w:style w:type="paragraph" w:customStyle="1" w:styleId="330">
    <w:name w:val="Стиль33"/>
    <w:basedOn w:val="3"/>
    <w:qFormat/>
    <w:rsid w:val="008D1F33"/>
    <w:pPr>
      <w:jc w:val="right"/>
    </w:pPr>
    <w:rPr>
      <w:rFonts w:ascii="Times New Roman" w:hAnsi="Times New Roman" w:cs="Times New Roman"/>
      <w:bCs w:val="0"/>
      <w:sz w:val="24"/>
      <w:szCs w:val="24"/>
    </w:rPr>
  </w:style>
  <w:style w:type="paragraph" w:customStyle="1" w:styleId="340">
    <w:name w:val="Стиль34"/>
    <w:basedOn w:val="3"/>
    <w:qFormat/>
    <w:rsid w:val="008D1F33"/>
    <w:pPr>
      <w:jc w:val="right"/>
    </w:pPr>
    <w:rPr>
      <w:rFonts w:ascii="Times New Roman" w:hAnsi="Times New Roman" w:cs="Times New Roman"/>
      <w:bCs w:val="0"/>
      <w:sz w:val="24"/>
      <w:szCs w:val="24"/>
    </w:rPr>
  </w:style>
  <w:style w:type="paragraph" w:customStyle="1" w:styleId="350">
    <w:name w:val="Стиль35"/>
    <w:basedOn w:val="10"/>
    <w:qFormat/>
    <w:rsid w:val="008D1F33"/>
    <w:pPr>
      <w:numPr>
        <w:numId w:val="0"/>
      </w:numPr>
      <w:jc w:val="left"/>
    </w:pPr>
    <w:rPr>
      <w:bCs w:val="0"/>
    </w:rPr>
  </w:style>
  <w:style w:type="paragraph" w:customStyle="1" w:styleId="360">
    <w:name w:val="Стиль36"/>
    <w:basedOn w:val="10"/>
    <w:qFormat/>
    <w:rsid w:val="008D1F33"/>
    <w:pPr>
      <w:numPr>
        <w:numId w:val="0"/>
      </w:numPr>
      <w:jc w:val="left"/>
    </w:pPr>
    <w:rPr>
      <w:bCs w:val="0"/>
    </w:rPr>
  </w:style>
  <w:style w:type="character" w:styleId="afffa">
    <w:name w:val="line number"/>
    <w:basedOn w:val="a1"/>
    <w:uiPriority w:val="99"/>
    <w:semiHidden/>
    <w:unhideWhenUsed/>
    <w:rsid w:val="008D1F33"/>
  </w:style>
  <w:style w:type="character" w:styleId="afffb">
    <w:name w:val="Placeholder Text"/>
    <w:basedOn w:val="a1"/>
    <w:uiPriority w:val="99"/>
    <w:semiHidden/>
    <w:rsid w:val="008D1F33"/>
    <w:rPr>
      <w:color w:val="808080"/>
    </w:rPr>
  </w:style>
  <w:style w:type="table" w:customStyle="1" w:styleId="TableNormal1">
    <w:name w:val="Table Normal1"/>
    <w:uiPriority w:val="2"/>
    <w:semiHidden/>
    <w:unhideWhenUsed/>
    <w:qFormat/>
    <w:rsid w:val="008D1F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8D1F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1F33"/>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8D1F33"/>
    <w:pPr>
      <w:suppressAutoHyphens/>
      <w:ind w:firstLine="709"/>
      <w:jc w:val="both"/>
    </w:pPr>
    <w:rPr>
      <w:rFonts w:eastAsia="Arial"/>
      <w:sz w:val="24"/>
      <w:szCs w:val="24"/>
      <w:lang w:eastAsia="ar-SA"/>
    </w:rPr>
  </w:style>
  <w:style w:type="numbering" w:customStyle="1" w:styleId="1111112">
    <w:name w:val="1 / 1.1 / 1.1.12"/>
    <w:basedOn w:val="a3"/>
    <w:next w:val="111111"/>
    <w:rsid w:val="008D1F33"/>
    <w:pPr>
      <w:numPr>
        <w:numId w:val="15"/>
      </w:numPr>
    </w:pPr>
  </w:style>
  <w:style w:type="paragraph" w:customStyle="1" w:styleId="afffc">
    <w:name w:val="Текст документа"/>
    <w:basedOn w:val="a0"/>
    <w:qFormat/>
    <w:rsid w:val="008D1F33"/>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8D1F33"/>
    <w:rPr>
      <w:rFonts w:ascii="Times New Roman" w:hAnsi="Times New Roman" w:cs="Times New Roman"/>
      <w:sz w:val="20"/>
      <w:szCs w:val="20"/>
    </w:rPr>
  </w:style>
  <w:style w:type="character" w:customStyle="1" w:styleId="afffd">
    <w:name w:val="Символ сноски"/>
    <w:rsid w:val="008D1F33"/>
    <w:rPr>
      <w:vertAlign w:val="superscript"/>
    </w:rPr>
  </w:style>
  <w:style w:type="numbering" w:styleId="111111">
    <w:name w:val="Outline List 2"/>
    <w:basedOn w:val="a3"/>
    <w:uiPriority w:val="99"/>
    <w:semiHidden/>
    <w:unhideWhenUsed/>
    <w:rsid w:val="008D1F33"/>
  </w:style>
  <w:style w:type="paragraph" w:customStyle="1" w:styleId="TimesNewRoman18">
    <w:name w:val="Times New Roman 18 пт"/>
    <w:basedOn w:val="a0"/>
    <w:link w:val="TimesNewRoman180"/>
    <w:uiPriority w:val="99"/>
    <w:rsid w:val="008D1F33"/>
    <w:pPr>
      <w:suppressAutoHyphens w:val="0"/>
      <w:jc w:val="center"/>
    </w:pPr>
    <w:rPr>
      <w:b/>
      <w:bCs/>
      <w:sz w:val="36"/>
      <w:lang w:eastAsia="ru-RU"/>
    </w:rPr>
  </w:style>
  <w:style w:type="character" w:customStyle="1" w:styleId="TimesNewRoman180">
    <w:name w:val="Times New Roman 18 пт Знак Знак"/>
    <w:link w:val="TimesNewRoman18"/>
    <w:uiPriority w:val="99"/>
    <w:rsid w:val="008D1F33"/>
    <w:rPr>
      <w:b/>
      <w:bCs/>
      <w:sz w:val="36"/>
      <w:szCs w:val="24"/>
    </w:rPr>
  </w:style>
  <w:style w:type="paragraph" w:customStyle="1" w:styleId="afffe">
    <w:name w:val="Заголовок ПЗ"/>
    <w:link w:val="affff"/>
    <w:uiPriority w:val="99"/>
    <w:rsid w:val="008D1F33"/>
    <w:pPr>
      <w:jc w:val="center"/>
    </w:pPr>
    <w:rPr>
      <w:rFonts w:ascii="ISOCPEUR" w:hAnsi="ISOCPEUR"/>
      <w:b/>
      <w:i/>
      <w:sz w:val="28"/>
      <w:szCs w:val="24"/>
    </w:rPr>
  </w:style>
  <w:style w:type="character" w:customStyle="1" w:styleId="affff">
    <w:name w:val="Заголовок ПЗ Знак"/>
    <w:link w:val="afffe"/>
    <w:uiPriority w:val="99"/>
    <w:rsid w:val="008D1F33"/>
    <w:rPr>
      <w:rFonts w:ascii="ISOCPEUR" w:hAnsi="ISOCPEUR"/>
      <w:b/>
      <w:i/>
      <w:sz w:val="28"/>
      <w:szCs w:val="24"/>
    </w:rPr>
  </w:style>
  <w:style w:type="paragraph" w:styleId="a">
    <w:name w:val="List Number"/>
    <w:basedOn w:val="a0"/>
    <w:uiPriority w:val="99"/>
    <w:rsid w:val="008D1F33"/>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8D1F33"/>
    <w:pPr>
      <w:suppressAutoHyphens w:val="0"/>
      <w:spacing w:before="100" w:beforeAutospacing="1" w:after="100" w:afterAutospacing="1"/>
    </w:pPr>
    <w:rPr>
      <w:lang w:eastAsia="ru-RU"/>
    </w:rPr>
  </w:style>
  <w:style w:type="paragraph" w:customStyle="1" w:styleId="1e">
    <w:name w:val="Абзац списка1"/>
    <w:basedOn w:val="a0"/>
    <w:rsid w:val="008D1F33"/>
    <w:pPr>
      <w:suppressAutoHyphens w:val="0"/>
      <w:spacing w:after="200" w:line="276" w:lineRule="auto"/>
      <w:ind w:left="720"/>
    </w:pPr>
    <w:rPr>
      <w:kern w:val="2"/>
      <w:lang w:eastAsia="en-US"/>
    </w:rPr>
  </w:style>
  <w:style w:type="paragraph" w:customStyle="1" w:styleId="2f2">
    <w:name w:val="Абзац списка2"/>
    <w:basedOn w:val="a0"/>
    <w:rsid w:val="008D1F33"/>
    <w:pPr>
      <w:suppressAutoHyphens w:val="0"/>
      <w:ind w:left="720"/>
    </w:pPr>
    <w:rPr>
      <w:lang w:eastAsia="ru-RU"/>
    </w:rPr>
  </w:style>
  <w:style w:type="paragraph" w:customStyle="1" w:styleId="msolistparagraphbullet2gif">
    <w:name w:val="msolistparagraphbullet2.gif"/>
    <w:basedOn w:val="a0"/>
    <w:rsid w:val="00804EC1"/>
    <w:pPr>
      <w:overflowPunct w:val="0"/>
      <w:autoSpaceDE w:val="0"/>
      <w:spacing w:before="280" w:after="280"/>
      <w:textAlignment w:val="baseline"/>
    </w:pPr>
    <w:rPr>
      <w:sz w:val="20"/>
      <w:szCs w:val="20"/>
      <w:lang w:eastAsia="zh-CN"/>
    </w:rPr>
  </w:style>
  <w:style w:type="character" w:customStyle="1" w:styleId="44">
    <w:name w:val="Основной текст (4)_"/>
    <w:link w:val="45"/>
    <w:uiPriority w:val="99"/>
    <w:locked/>
    <w:rsid w:val="00D401B5"/>
    <w:rPr>
      <w:sz w:val="24"/>
      <w:shd w:val="clear" w:color="auto" w:fill="FFFFFF"/>
    </w:rPr>
  </w:style>
  <w:style w:type="paragraph" w:customStyle="1" w:styleId="45">
    <w:name w:val="Основной текст (4)"/>
    <w:basedOn w:val="a0"/>
    <w:link w:val="44"/>
    <w:uiPriority w:val="99"/>
    <w:rsid w:val="00D401B5"/>
    <w:pPr>
      <w:shd w:val="clear" w:color="auto" w:fill="FFFFFF"/>
      <w:suppressAutoHyphens w:val="0"/>
      <w:spacing w:line="240" w:lineRule="atLeast"/>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r="http://schemas.openxmlformats.org/officeDocument/2006/relationships" xmlns:w="http://schemas.openxmlformats.org/wordprocessingml/2006/main">
  <w:divs>
    <w:div w:id="20117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61B401B-9D19-4411-A56F-B83D9090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44</Pages>
  <Words>11829</Words>
  <Characters>67430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21</cp:revision>
  <cp:lastPrinted>2024-06-05T11:11:00Z</cp:lastPrinted>
  <dcterms:created xsi:type="dcterms:W3CDTF">2021-09-24T09:06:00Z</dcterms:created>
  <dcterms:modified xsi:type="dcterms:W3CDTF">2024-06-05T11:15:00Z</dcterms:modified>
</cp:coreProperties>
</file>